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dfa11" w14:textId="7edf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маслихата Сарысуского района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25 сентября 2023 года № 9-5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пунктом 2 статьи 40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постановлением Правительства Республики Казахстан от 1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№590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организации деятельности государственных органов и их структурных подразделений", Сарысуский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маслихата Сарысуского района Жамбылской области".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руководителя аппарата Сарысуского районного маслихата.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после подписания и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Мусабеков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сентября 2023 года №9-5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маслихата Сарысуского района Жамбылской области"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маслихата Сарысуского района Жамбылской области" (далее – аппарат маслихата) является государственным органом Республики Казахстан, обеспечивающим деятельность районного маслихата, его органов и депутатов.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маслихата не имеет ведомств.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маслихата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Аппарат маслихата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 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вступает в гражданско-правовые отношения от собственного имени.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по вопросам своей компетенции в установленном законодательством порядке принимает решения, оформляемые распоряжениями председателя Сарысуского районного маслихата.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маслихата утверждаются в соответствии с действующим законодательством Республики Казахстан.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 – Жамбылская область, Сарысуский район, город Жанатас, 2 микрарайон, почтовый индекс 080700.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маслихата.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маслихата осуществляется из местного бюджета.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маслихата запрещается вступать в договорные отношения с субъектами предпринимательства на предмет выполнения обязанностей, являющихся функциями аппарата маслихата.</w:t>
      </w:r>
    </w:p>
    <w:bookmarkEnd w:id="14"/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Миссия государственного учреждения "Аппарат маслихата Сарысуского района Жамбылской области" - обеспечение деятельности маслихата, его органов и депутатов.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от государственных органов и должностных лиц, иных организаций информацию, справки, отчеты, проекты решений, сведения о публикации в средствах массовой информации проектов нормативных правовых актов; 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необходимые согласования по внесенным проектам решений районного маслихата, и иную документацию по вопросам повестки дня проводимых сессий и заседаний постоянных (временных) комиссий;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у депутатов маслихата сведения, информации по вопросам их деятельности;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работников государственных органов и иных организаций к участию в проработке вопросов, относящихся к компетенции районного маслихата.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организационное, документационное, правовое, информационно-аналитическое, материально-техническое обеспечение деятельности районного маслихата, его органов и депутатов;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соответствия действующему законодательству решений, принимаемых районным маслихатом;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информированности населения о деятельности районного маслихата, его органов и депутатов;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контрольных функций районного маслихата и его органов;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протоколирование сессий районного маслихата и заседаний постоянных комиссий.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запросы в государственные органы и учреждения в целях обеспечения своевременности рассмотрения и реализации запросов депутатов, и депутатских предложений;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сроками и результатом исполнения обращений физических и юридических лиц, адресованных в районный маслихат;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усовершенствование информационной системы районного маслихата;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организационных, документационных, правовых, информационно-аналитических услуг депутатам районного маслихата;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 соответствие действующему законодательству проектов нормативных правовых актов и иных проектов решений, вносимых на рассмотрение районного маслихата;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нормативных правовых актов, принятых районным маслихатом;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публикация нормативных правовых актов, принимаемых районным маслихатом;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расходов на обеспечение деятельности районного маслихата, возмещение командировочных расходов, обеспечение депутатов необходимыми канцелярскими принадлежностями и иными товарами для осуществления депутатской деятельности;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сбор, анализ поступившей информации, отчетов руководителей исполнительных органов, подготовка справок о результатах деятельности государственных органов, отчитывающихся о своей деятельности перед депутатами районного маслихата; 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официального сайта маслихата необходимой информацией о деятельности районного маслихата;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организационного обеспечения деятельности Общественного совета;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расходов на повышение квалификации депутатов маслихата в соответствии с бюджетным законодательством Республики Казахстан;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сотрудников аппарата районного маслихата на курсы переподготовки и повышения квалификации.</w:t>
      </w:r>
    </w:p>
    <w:bookmarkEnd w:id="43"/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маслихата осуществляется председателем маслихата, который несет персональную ответственность за выполнение возложенных на аппарат маслихата задач и осуществление им своих функций.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маслихата является должностным лицом, работающим на постоянной основе. Он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 Председатель маслихата избирается на срок полномочий маслихата.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районного маслихата не имеет заместителей.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районного маслихата: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формирует повестку дня сессии, обеспечивает составление протокола, подписывает решения, иные документы, принятые или утвержденные на сессии маслихата;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созыве сессии маслихата;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заседания сессии маслихата, обеспечивает соблюдение регламента маслихата;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контролирует рассмотрение запросов депутатов и депутатских обращений;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 деятельностью Аппарата маслихата, назначает на должность и освобождает от должности его служащих;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регулярно представляет в маслихат информацию об обращениях избирателей и о принятых по ним мерах;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взаимодействие маслихата с иными органами местного самоуправления;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организует проверку подлинности собранных подписей депутатов маслихата, инициирующих вопрос о выражении недоверия акиму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настоящего Закона (далее – Закон);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распоряжения;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деятельность постоянных комиссий и иных органов маслихата, и депутатских групп;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опубликование решений маслихата, определяет меры по контролю за их исполнением;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выполняет иные полномочия, предусмотренные настоящим Законом, законодательством Республики Казахстан, регламентом и решением маслихата.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председателя районного маслихата его полномочия временно осуществляются председателем одной из постоянных комиссий маслихата или депутатом маслихата.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маслихата возглавляется председателем маслихата, избираемым на должность и освобождаемым от должности в соответствии с действующим законодательством Республики Казахстан.</w:t>
      </w:r>
    </w:p>
    <w:bookmarkEnd w:id="64"/>
    <w:bookmarkStart w:name="z7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маслихата может иметь на праве оперативного управления обособленное имущество в случаях, предусмотренных законодательством.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аппаратом маслихата относится к коммунальной собственности.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9"/>
    <w:bookmarkStart w:name="z8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аппарата маслихата осуществляются в соответствии с законодательством Республики Казахстан.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