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0239" w14:textId="51a0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тарифы для населения на сбор, транспортировку, сортировку и захоронение твердых бытовых отходов по Сарысускому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23 октября 2023 года № 10-3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пункта 3,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"Экологического кодекса" Республики Казахстан, подпунктом 15, пункта 1,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самоуправления в Республике Казахстан", Сарысуский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Сарысускому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через десять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октября 2023 года № 10-3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Сарысускому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октября 2023 года № 10-3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Сарысускому району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 и транспортировки 1 м3 твердых бытовых отходов – 927,77 тенге.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сортировки 1 м3 твердых бытовых отходов – 742,62 тенге.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захоронения 1 м3 твердых бытовых отходов – 174,33 тенге.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транспортировку, сортировку и захоронение твердых бытовых отходов на 2023 год (месячный расчетный показатель – 3 450 тенге).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стоимости услуг на сбор, транспортировку, сортировку и захоронение твердых бытовых отходов для абонентов-жителей благоустроенного и не благоустроенного сектора.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транспортировка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Сортировка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м3 твердых бытовых отходов от населения (3 450 тенге*0,38*0,2*0,2)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транспортировка, сортировка и захоронение твердых бытовых отходов на 1 человека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м3 (стр.1.3.+стр.2.3.+стр.3.5.) тенге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12 %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тариф на 1 м3 с налогом на добавленную стоимость,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2 124,82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 благоустроенные дома с налогом на добавленную стоимость, тенге без налога на добавленную стоимость,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252,96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 не благоустроенные дома с налогом на добавленную стоимость, тенге без налога на добавленную стоимость,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300,38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стоимости услуг на сбор, транспортировку, сортировку и захоронение твердых бытовых отходов для абонентов-хозяйствующих субъектов (физические и юридические лица).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транспортировку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Сортировка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захоронение твердых бытовых отходов,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16,75%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м3 твердых бытовых отходов (3 450 тенге*0,38*0,2)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налога на добавленную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транспортировку, сортировку и захоронение твердых бытовых отходов на 1 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(стр.1.3.+стр.2.4.+стр.3.5.)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12 %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тариф на 1 м3 с налогом на добавленную стоимость,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2 359,75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Стоимость услуг на захоронения твердых бытовых отходов на полигоне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Захоронение твердых бытовых отходов от жителей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- 16,75%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- 1 м3 твердых бытовых отходов от населения (3 450 тенге*0,38*0,2*0,2)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- 1тонны твердых бытовых отходов от населения (3 450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- 12 %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коммунальных отходов с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коммунальных отходов от хоз. субъектов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- 1 м3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 - 16,75%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- 1 м3 твердых бытовых отходов (3 450 тенге*0,38*0,2)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- 1 тонны твердых бытовых отходов (3 450 тенге*0,38)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-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коммунальных отходов с налогом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