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e24c" w14:textId="5e2e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Жамбылской области от 29 декабря 2022 года №38-2 "О бюджете города и сельских округов Сарысуского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16 ноября 2023 года № 12-2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Жамбылской области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№38-2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Сарысуского района на 2023-2025 годы"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  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Жанатас: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553047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85710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105400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361637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606581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- 53534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53534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53534 тысяч тенге.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Байкадамскому сельскому округу: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143141 тысяч тенге, в том числе: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15147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127964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145719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- 2578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2578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2578 тысяч тенге.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Жайылминскому сельскому округу: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97009 тысяч тенге, в том числе: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59367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37642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97724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- 715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715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715 тысяч тенге.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Жанаарыкскому сельскому округу: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108230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24156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84074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109685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- 1455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1455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1455 тысяч тенге.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Жанаталапскому сельскому округу: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63994 тысяч тенге, в том числе: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1611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62383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64085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 тысяч тенге.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Игиликскому сельскому округу: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106694 тысяч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4222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102472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107801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- 1107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1107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1107 тысяч тенге.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Тогызкентскому сельскому округу: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72912 тысяч тенге, в том числе: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6926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136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65833 тысяч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76836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- 3924 тысяч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3924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3924 тысяч тенге.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Туркестанскому сельскому округу: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100459 тысяч тенге, в том числе: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4326 тысяч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96133 тысяч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101973 тысяч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- 1514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1514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1514тысяч тенге.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Досболскому сельскому округу: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43948 тысяч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1376 тысяч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42572 тысяч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44660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- 712 тысяч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712 тысяч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712 тысяч тенге.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Камкалинскому сельскому округу: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53606 тысяч тенге, в том числе: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25305 тысяч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28301 тысяч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55058 тысяч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- 1452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1452 тысяч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1452 тысяч тенге.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2, 3, 4, 5, 6, 7, 8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9, 10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16 ноября 2023 года №12-2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года №38-2</w:t>
            </w:r>
          </w:p>
        </w:tc>
      </w:tr>
    </w:tbl>
    <w:bookmarkStart w:name="z11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2023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16 ноября 2023 года №12-2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года №38-2</w:t>
            </w:r>
          </w:p>
        </w:tc>
      </w:tr>
    </w:tbl>
    <w:bookmarkStart w:name="z12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Байкадамского сельского округа на 2023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16 ноября 2023 года №12-2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года №38-2</w:t>
            </w:r>
          </w:p>
        </w:tc>
      </w:tr>
    </w:tbl>
    <w:bookmarkStart w:name="z12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Жайылминского сельского округа на 2023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16 ноября 2023 года №12-2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года №38-2</w:t>
            </w:r>
          </w:p>
        </w:tc>
      </w:tr>
    </w:tbl>
    <w:bookmarkStart w:name="z13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Жанаарыкского сельского округа на 2023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16 ноября 2023 года №12-2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года №38-2</w:t>
            </w:r>
          </w:p>
        </w:tc>
      </w:tr>
    </w:tbl>
    <w:bookmarkStart w:name="z14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Жанаталапского сельского округа на 2023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16 ноября 2023 года №12-2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года №38-2</w:t>
            </w:r>
          </w:p>
        </w:tc>
      </w:tr>
    </w:tbl>
    <w:bookmarkStart w:name="z14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Игиликского сельского округа на 2023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16 ноября 2023 года №12-2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года №38-2</w:t>
            </w:r>
          </w:p>
        </w:tc>
      </w:tr>
    </w:tbl>
    <w:bookmarkStart w:name="z15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Тогызкентского сельского округа на 2023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16 ноября 2023 года №12-2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года №38-2</w:t>
            </w:r>
          </w:p>
        </w:tc>
      </w:tr>
    </w:tbl>
    <w:bookmarkStart w:name="z16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Туркестанского сельского округа на 2023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16 ноября 2023 года №12-2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года №38-2</w:t>
            </w:r>
          </w:p>
        </w:tc>
      </w:tr>
    </w:tbl>
    <w:bookmarkStart w:name="z17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Досболского сельского округа на 2023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16 ноября 2023 года №12-2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года №38-2</w:t>
            </w:r>
          </w:p>
        </w:tc>
      </w:tr>
    </w:tbl>
    <w:bookmarkStart w:name="z17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Камкалинского сельского округа на 2023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