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8656" w14:textId="0a68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27 декабря 2023 года № 16-3.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Сарысуский районный маслихат РЕШИЛ: </w:t>
      </w:r>
    </w:p>
    <w:bookmarkEnd w:id="0"/>
    <w:bookmarkStart w:name="z8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приложениям 1, 2, 3 к настоящему решению соответственно, в том числе на 2024 год,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14 523 298 тысяч тенге, в том числе: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3 460 302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194 132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46 207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10 822 657 тысяч тенге.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15 010 093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3 144 140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3 225 104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80 964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- 3 630 935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–3 630 935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3 225 104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80 964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486 795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Сарысуского районного маслихата Жамбылской области от 19.03.2024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Сарысуского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Сарысуского районного маслихата Жамбылской области от 15.07.2024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Сарысуского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Сарысуского районного маслихата Жамбылской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2024 год объем субвенции в размере 2 972 538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2024 год объемы субвенций, передаваемых из районного бюджета в бюджеты города районного значения, села, поселка, сельского округа в сумме 364 986 тысяч тенге: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Жанатас – 74 638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Байкадамскому сельскому округу – 42 685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Жайылминскому сельскому округу – 36 527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Жанаарыкскому сельскому округу – 38 594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Жанаталапскому сельскому округу – 30 257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Игиликскому сельскому округу – 38 334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Тогызкентскому сельскому округу – 27 918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Туркестанскому сельскому округу – 31 198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Досболскому сельскому округу – 21 475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Камкалинскому сельскому округу – 23 360 тысяч тенге.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резерва местного исполнительного органа района на 2024 год в размере – 57 542 тысяч тенге.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на 2024-2026 годы согласно приложению 4.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№16-3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Сарысуского районного маслихата Жамбылской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Сарысуского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Сарысуского районного маслихата Жамбылской области от 15.07.2024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Сарысуского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Сарысуского районного маслихата Жамбылской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областного бюджета местным исполнительным органам районов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№16-3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№16-3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№16-3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2024 -2026 годы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объекты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объекты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