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31fe" w14:textId="e183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и сельских округов Сарысуского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29 декабря 2023 года № 17-2.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бюджеты города и сельских округов Сарысуского района на 2024-2026 годы согласно приложениям 1-3, в том числе на 2024 год по городу и каждому сельскому округу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1325608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270719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1125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13438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1040326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1373263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- 47655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47655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47655тысяч тенге.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219640 тысяч тенге,в том числе: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46157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669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172764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227635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- 7995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7995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7995 тысяч тенге.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134513 тысяч тенге, в том числе: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97504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37009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169223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- 34710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34710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34710 тысяч тенге.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110022 тысяч тенге, в том числе: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26664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142 тысяч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83126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112498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- 2476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2476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2476 тысяч тенге.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94236 тысяч тенге, в том числе: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5559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367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88310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96419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- 2183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2183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2183 тысяч тенге.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140768 тысяч тенге, в том числе: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11712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242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128814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143953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- 3185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3185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3185 тысяч тенге.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71485 тысяч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9035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62314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73783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- 2298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2298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2298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162796 тысяч тенге, в том числе: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7762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767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154267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168294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- 5498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5498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5498 тысяч тенге.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93764 тысяч тенге, в том числе: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2365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91399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95273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- 1509 тысяч тенге;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1509 тысяч тенге;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1509 тысяч тенге.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56745 тысяч тенге, в том числе: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12269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44476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59097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- 2352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2352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2352 тысяч тенге.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Сарысуского районного маслихата Жамбылской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23.05.2024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17.09.2024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11.12.2024 № 35-2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объемы субвенций, передаваемых из районного бюджета в бюджеты города и сельских округов в сумме – 364 986 тысяч тенге, в том числе:</w:t>
      </w:r>
    </w:p>
    <w:bookmarkEnd w:id="103"/>
    <w:bookmarkStart w:name="z19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Жанатас – 74 638 тысяч тенге;</w:t>
      </w:r>
    </w:p>
    <w:bookmarkEnd w:id="104"/>
    <w:bookmarkStart w:name="z19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Байкадамскому сельскому округу – 42 685 тысяч тенге;</w:t>
      </w:r>
    </w:p>
    <w:bookmarkEnd w:id="105"/>
    <w:bookmarkStart w:name="z19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Жайылминскому сельскому округу – 36 527 тысяч тенге;</w:t>
      </w:r>
    </w:p>
    <w:bookmarkEnd w:id="106"/>
    <w:bookmarkStart w:name="z19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Жанаарыкскому сельскому округу – 38 594 тысяч тенге;</w:t>
      </w:r>
    </w:p>
    <w:bookmarkEnd w:id="107"/>
    <w:bookmarkStart w:name="z19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Жанаталапскому сельскому округу – 30 257 тысяч тенге;</w:t>
      </w:r>
    </w:p>
    <w:bookmarkEnd w:id="108"/>
    <w:bookmarkStart w:name="z19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Игиликскому сельскому округу – 38 334 тысяч тенге;</w:t>
      </w:r>
    </w:p>
    <w:bookmarkEnd w:id="109"/>
    <w:bookmarkStart w:name="z19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Тогызкентскому сельскому округу – 27 918 тысяч тенге;</w:t>
      </w:r>
    </w:p>
    <w:bookmarkEnd w:id="110"/>
    <w:bookmarkStart w:name="z19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Туркестанскому сельскому округу – 31 198 тысяч тенге;</w:t>
      </w:r>
    </w:p>
    <w:bookmarkEnd w:id="111"/>
    <w:bookmarkStart w:name="z19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Досболскому сельскому округу – 21 475 тысяч тенге;</w:t>
      </w:r>
    </w:p>
    <w:bookmarkEnd w:id="112"/>
    <w:bookmarkStart w:name="z20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Камкалинскому сельскому округу – 23 360 тысяч тенге.</w:t>
      </w:r>
    </w:p>
    <w:bookmarkEnd w:id="113"/>
    <w:bookmarkStart w:name="z20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Бюджетные программы развития, направленные на реализацию инвестиционных проектов на 2024 год не предусмотрены.</w:t>
      </w:r>
    </w:p>
    <w:bookmarkEnd w:id="114"/>
    <w:bookmarkStart w:name="z20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программы, не подлежащих секвестру в процессе исполнения местных бюджетов на 2024 год не предусмотрены.</w:t>
      </w:r>
    </w:p>
    <w:bookmarkEnd w:id="115"/>
    <w:bookmarkStart w:name="z20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развитие местного самоуправления районного маслихата.</w:t>
      </w:r>
    </w:p>
    <w:bookmarkEnd w:id="116"/>
    <w:bookmarkStart w:name="z20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2023 года №17-2</w:t>
            </w:r>
          </w:p>
        </w:tc>
      </w:tr>
    </w:tbl>
    <w:bookmarkStart w:name="z20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2024 год</w:t>
      </w:r>
    </w:p>
    <w:bookmarkEnd w:id="118"/>
    <w:bookmarkStart w:name="z37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1-1 в редакции решений Сарысуского районного маслихата Жамбылской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от 23.05.2024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17.09.2024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11.12.2024 № 35-2 (вводится в действие с 01.01.2024).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 Сарысуского районного маслихата от 29 декабря 2023 года №17-2</w:t>
            </w:r>
          </w:p>
        </w:tc>
      </w:tr>
    </w:tbl>
    <w:bookmarkStart w:name="z21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2025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 Сарысуского районного маслихата от 29 декабря 2023 года №17-2</w:t>
            </w:r>
          </w:p>
        </w:tc>
      </w:tr>
    </w:tbl>
    <w:bookmarkStart w:name="z21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2026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 Сарысуского районного маслихата от 29 декабря 2023 года №17-2</w:t>
            </w:r>
          </w:p>
        </w:tc>
      </w:tr>
    </w:tbl>
    <w:bookmarkStart w:name="z22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2024 год</w:t>
      </w:r>
    </w:p>
    <w:bookmarkEnd w:id="122"/>
    <w:bookmarkStart w:name="z37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2-1 в редакции решений Сарысуского районного маслихата Жамбылской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от 23.05.2024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17.09.2024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11.12.2024 № 35-2 (вводится в действие с 01.01.2024).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 к решению Сарысуского районного маслихата от 29 декабря 2023 года №17-2</w:t>
            </w:r>
          </w:p>
        </w:tc>
      </w:tr>
    </w:tbl>
    <w:bookmarkStart w:name="z22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2025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2-3 к решению Сарысуского районного маслихата от 29 декабря 2023 года №17-2</w:t>
            </w:r>
          </w:p>
        </w:tc>
      </w:tr>
    </w:tbl>
    <w:bookmarkStart w:name="z229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2026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 Сарысуского районного маслихата от 29 декабря 2023 года №17-2</w:t>
            </w:r>
          </w:p>
        </w:tc>
      </w:tr>
    </w:tbl>
    <w:bookmarkStart w:name="z23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2024 год</w:t>
      </w:r>
    </w:p>
    <w:bookmarkEnd w:id="126"/>
    <w:bookmarkStart w:name="z37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3-1 в редакции решений Сарысуского районного маслихата Жамбылской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от 23.05.2024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17.09.2024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26.11.2024 № 33-2 (вводится в действие с 01.01.2024); с изменениями, внесенными решением Сарысуского районного маслихата Жамбылской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11.12.2024 № 35-2 (вводится в действие с 01.01.2024).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 к решению Сарысуского районного маслихата от 29 декабря 2023 года №17-2</w:t>
            </w:r>
          </w:p>
        </w:tc>
      </w:tr>
    </w:tbl>
    <w:bookmarkStart w:name="z2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2025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3-3 к решению Сарысуского районного маслихата от 29 декабря 2023 года №17-2</w:t>
            </w:r>
          </w:p>
        </w:tc>
      </w:tr>
    </w:tbl>
    <w:bookmarkStart w:name="z2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2026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 Сарысуского районного маслихата от 29 декабря 2023 года №17-2</w:t>
            </w:r>
          </w:p>
        </w:tc>
      </w:tr>
    </w:tbl>
    <w:bookmarkStart w:name="z24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аппарата акима Жанаарыкского сельского округа на 2024 год</w:t>
      </w:r>
    </w:p>
    <w:bookmarkEnd w:id="130"/>
    <w:bookmarkStart w:name="z37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4-1 в редакции решений Сарысуского районного маслихата Жамбылской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от 23.05.2024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17.09.2024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11.12.2024 № 35-2 (вводится в действие с 01.01.2024).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4-2 к решению Сарысуского районного маслихата от 29 декабря 2023 года №17-2</w:t>
            </w:r>
          </w:p>
        </w:tc>
      </w:tr>
    </w:tbl>
    <w:bookmarkStart w:name="z2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2025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2023 года №17-2</w:t>
            </w:r>
          </w:p>
        </w:tc>
      </w:tr>
    </w:tbl>
    <w:bookmarkStart w:name="z25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2026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 Сарысуского районного маслихата от 29 декабря 2023 года №17-2</w:t>
            </w:r>
          </w:p>
        </w:tc>
      </w:tr>
    </w:tbl>
    <w:bookmarkStart w:name="z25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2024 год</w:t>
      </w:r>
    </w:p>
    <w:bookmarkEnd w:id="134"/>
    <w:bookmarkStart w:name="z3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5-1 в редакции решений Сарысуского районного маслихата Жамбылской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от 23.05.2024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17.09.2024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11.12.2024 № 35-2 (вводится в действие с 01.01.2024).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2023 года №17-2</w:t>
            </w:r>
          </w:p>
        </w:tc>
      </w:tr>
    </w:tbl>
    <w:bookmarkStart w:name="z26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2025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5-3 к решению Сарысуского районного маслихата от 29 декабря 2023 года №17-2</w:t>
            </w:r>
          </w:p>
        </w:tc>
      </w:tr>
    </w:tbl>
    <w:bookmarkStart w:name="z26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2026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2023 года №17-2</w:t>
            </w:r>
          </w:p>
        </w:tc>
      </w:tr>
    </w:tbl>
    <w:bookmarkStart w:name="z269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2024 год</w:t>
      </w:r>
    </w:p>
    <w:bookmarkEnd w:id="138"/>
    <w:bookmarkStart w:name="z3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6-1 в редакции решений Сарысуского районного маслихата Жамбылской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от 23.05.2024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17.09.2024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11.12.2024 № 35-2 (вводится в действие с 01.01.2024).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6-2 к решению Сарысуского районного маслихата от 29 декабря 2023 года №17-2</w:t>
            </w:r>
          </w:p>
        </w:tc>
      </w:tr>
    </w:tbl>
    <w:bookmarkStart w:name="z27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2025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6-3 к решению Сарысуского районного маслихата от 29 декабря 2023 года №17-2</w:t>
            </w:r>
          </w:p>
        </w:tc>
      </w:tr>
    </w:tbl>
    <w:bookmarkStart w:name="z27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2026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 Сарысуского районного маслихата от 29 декабря 2023 года №17-2</w:t>
            </w:r>
          </w:p>
        </w:tc>
      </w:tr>
    </w:tbl>
    <w:bookmarkStart w:name="z28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2024 год</w:t>
      </w:r>
    </w:p>
    <w:bookmarkEnd w:id="142"/>
    <w:bookmarkStart w:name="z38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7-1 в редакции решений Сарысуского районного маслихата Жамбылской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от 23.05.2024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17.09.2024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11.12.2024 № 35-2 (вводится в действие с 01.01.2024).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7-2 к решению Сарысуского районного маслихата от 29 декабря 2023 года №17-2</w:t>
            </w:r>
          </w:p>
        </w:tc>
      </w:tr>
    </w:tbl>
    <w:bookmarkStart w:name="z285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2025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7-3 к решению Сарысуского районного маслихата от 29 декабря 2023 года №17-2</w:t>
            </w:r>
          </w:p>
        </w:tc>
      </w:tr>
    </w:tbl>
    <w:bookmarkStart w:name="z28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2026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2023 года №17-2</w:t>
            </w:r>
          </w:p>
        </w:tc>
      </w:tr>
    </w:tbl>
    <w:bookmarkStart w:name="z29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2024 год</w:t>
      </w:r>
    </w:p>
    <w:bookmarkEnd w:id="146"/>
    <w:bookmarkStart w:name="z38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8-1 в редакции решений Сарысуского районного маслихата Жамбылской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от 23.05.2024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17.09.2024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11.12.2024 № 35-2 (вводится в действие с 01.01.2024).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2023 года №17-2</w:t>
            </w:r>
          </w:p>
        </w:tc>
      </w:tr>
    </w:tbl>
    <w:bookmarkStart w:name="z29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2025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2023 года №17-2</w:t>
            </w:r>
          </w:p>
        </w:tc>
      </w:tr>
    </w:tbl>
    <w:bookmarkStart w:name="z30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2026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2023 года №17-2</w:t>
            </w:r>
          </w:p>
        </w:tc>
      </w:tr>
    </w:tbl>
    <w:bookmarkStart w:name="z30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2024 год</w:t>
      </w:r>
    </w:p>
    <w:bookmarkEnd w:id="150"/>
    <w:bookmarkStart w:name="z3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9-1 в редакции решений Сарысуского районного маслихата Жамбылской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от 23.05.2024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17.09.2024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; с изменениями, внесенными решением Сарысуского районного маслихата Жамбылской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11.12.2024 № 35-2 (вводится в действие с 01.01.2024).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9-2 к решению Сарысуского районного маслихата от 29 декабря 2023 года №17-2</w:t>
            </w:r>
          </w:p>
        </w:tc>
      </w:tr>
    </w:tbl>
    <w:bookmarkStart w:name="z30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2025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9-3 к решению Сарысуского районного маслихата от 29 декабря 2023 года №17-2</w:t>
            </w:r>
          </w:p>
        </w:tc>
      </w:tr>
    </w:tbl>
    <w:bookmarkStart w:name="z313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2026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 Сарысуского районного маслихата от 29 декабря 2023 года №17-2</w:t>
            </w:r>
          </w:p>
        </w:tc>
      </w:tr>
    </w:tbl>
    <w:bookmarkStart w:name="z31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2024 год</w:t>
      </w:r>
    </w:p>
    <w:bookmarkEnd w:id="154"/>
    <w:bookmarkStart w:name="z3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10-1 в редакции решений Сарысуского районного маслихата Жамбылской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 от 23.05.2024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18.07.2024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17.09.2024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33-2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Сарысуского районного маслихата Жамбылской области от 11.12.2024 № 35-2 (вводится в действие с 01.01.2024).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Сарысуского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2023 года №17-2</w:t>
            </w:r>
          </w:p>
        </w:tc>
      </w:tr>
    </w:tbl>
    <w:bookmarkStart w:name="z32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2025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10-3 к решению Сарысуского районного маслихата от 29 декабря 2023 года №17-2</w:t>
            </w:r>
          </w:p>
        </w:tc>
      </w:tr>
    </w:tbl>
    <w:bookmarkStart w:name="z32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2026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