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76a6" w14:textId="43e7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Таласскому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августа 2023 года № 6-5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местном государственном управлении и самоуправлении в Республике Казахстан,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уплаты туристского взноса для иностранцев,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