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3013" w14:textId="64d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декабря 2023 года № 13-2.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районный маслихат РЕШИЛ:</w:t>
      </w:r>
    </w:p>
    <w:bookmarkEnd w:id="0"/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14 265 921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2 235 278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48 172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231 316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11 751 155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14 390 315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кредитование–2 245 479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2 286 072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40 593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- 2 369 873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2 369 873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2 286 072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40 593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Таласского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2024 год в размере 623 623,0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145 957,0 тысяч тенге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–36 157,0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34 894,0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48253,0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38 186,0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34 263,0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округу– 52 325,0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37 086,0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33 641,0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29 251,0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35 640,0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37 287,0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30 654,0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30 029,0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2024-2026 годы предусмотреть средства на выплату надбавки к заработной плате специалистам государственных учреждений и организаций социального обеспечения, культуры,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39495,0 тысяч тенге.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№13-2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Таласского районного маслихата Жамбылской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); в редакции решения Таласского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12.11.2024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Таласского районного маслихата Жамбылской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№13-2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№13-2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