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f057e" w14:textId="30f0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2023-2025 годы" от 26 декабря 2022 года № 39-2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10 мая 2023 года № 3-2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Утвердить бюджет Аксуского сельского округа на 2023 согласно приложению 1 соответственно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152594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5885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146709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154194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-1600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-1600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Утвердить бюджет Алгинского сельского округа на 2023 согласно приложению 2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- 225432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7750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–100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217582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227796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- 2364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2364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-2364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Утвердить бюджет Актюбинского сельского округа на 2023 согласно приложению 3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- 47208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4120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43088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50800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- 3592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3592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-3592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Утвердить бюджет Балуан-Шолакского сельского округа на 2023 согласно приложению 4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- 61672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–58422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72691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- 11019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11019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-11019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Утвердить бюджет Бирликского сельского округа на 2023 согласно приложению 5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-222493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–7900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–214593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–225609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- 3116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3116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-3116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Утвердить бюджет Бирликустемского сельского округа на 2023 согласно приложению 6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- 78142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72322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80818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- 2676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2676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-2676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Утвердить бюджет село Далакайнар на 2023 согласно приложению 7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-162058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3320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–158738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–163907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- 1849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1849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-1849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Утвердить бюджет Дулатского сельского округа на 2023 согласно приложению 8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-99256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96786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99668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- 412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412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-412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Утвердить бюджет Ескишуского сельского округа на 2023 согласно приложению 9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- 46440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8430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–38010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95738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- 49298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49298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-49298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Утвердить бюджет Жанажолского сельского округа на 2023 согласно приложению 10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- 389706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8580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–381126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392960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- 3254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3254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-3254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Утвердить бюджет Жанакогамского сельского округа на 2023 согласно приложению 11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-51208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5060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–200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–45948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–53225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-2017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2017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-2017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Утвердить бюджет Коккайнарского сельского округа на 2023 согласно приложению 12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-104555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4715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–99840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–107561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- 3006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3006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-3006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Утвердить бюджет Корагатинского сельского округа на 2023 согласно приложению 13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- 62437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6530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55907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65141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- 2704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2704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-2704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Утвердить бюджет село Конаева на 2023 согласно приложению 14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- 63318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18100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45068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–99608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- 36290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36290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-36290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Утвердить бюджет Тасуткельского сельского округа на 2023 согласно приложению 15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-44745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–2440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–150 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42155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45720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- 975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975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-975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1.16. Утвердить бюджет Толебийского сельского округа на 2023 согласно приложению 16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-212217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–64300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–2100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–145817 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234018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- 21801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21801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-21801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1.17. Утвердить бюджет Ондирисского сельского округа на 2023 согласно приложению 17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- 75054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–3500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71554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76578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- 1524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1524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-1524 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1.18. Утвердить бюджет Шокпарского сельского округа на 2023 согласно приложению 18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- 69130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-5380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63750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73821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- 4691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4691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-4691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1.19. Утвердить бюджет города Шу на 2023 согласно приложению 19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899549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–362580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–536969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–938027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- 38478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38478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-38478 тысяч тенге.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2023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1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2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5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7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 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39-2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