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02c5e" w14:textId="7e02c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Шуского районного маслихата от 23 декабря 2022 года № 38-3 "О районном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Шуского районного маслихата Жамбылской области от 3 июля 2023 года № 5-2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>
      Шуский районный маслихат РЕШИЛ: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Шуского районного маслихата "О районном бюджете на 2023-2025 годы" от 23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38-3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2023-2025 годы согласно приложениям 1, 2, 3, к настоящему решению соответственно, в том числе на 2023 год, в следующих объемах:</w:t>
      </w:r>
    </w:p>
    <w:bookmarkEnd w:id="1"/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14273951 тысяч тенге, в том числе: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3956901 тысяч тенге;</w:t>
      </w:r>
    </w:p>
    <w:bookmarkEnd w:id="3"/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236125 тысяч тенге;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80000 тысяч тенге;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10000925 тысяч тенге.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14159065 тысяч тенге;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38328 тысяч тенге, в том числе: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155250 тысяч тенге;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116922 тысяч тенге;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126540 тысяч тенге, в том числе: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126540 тысяч тенге;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126540 тысяч тенге;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-49982 тысяч тенге;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–49982 тысяч тенге, в том числе: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155250 тысяч тенге;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116922 тысяч тенге;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11654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Абенов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Шуского районного маслихата от 03 июля 2023 года № 5-2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Шуского районного маслихата от 23 декабря 2022 года № 38-3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2023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14273951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3956901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2506387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вышестоящих органов государственного управления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9937229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14159065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2513860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1897663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2658186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1831853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1266246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4992512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167295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2930889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916835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сельского хозяйства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 по зонированию земель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387779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360227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1018019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686017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СФИНАНСОВЫМИАКТИВАМИ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-49982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