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af5b" w14:textId="e40a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2023-2025 годы" от 26 декабря 2022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16 августа 2023 года № 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Жамбылская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Жамбылской области Шуского районного маслихата "О бюджете города Шу и сельских округов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1.3, 1.4, 1.5, 1.6, 1.7, 1.8, 1.9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1.10, 1.11, 1.12, 1.13, 1.14, 1.15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1.16, 1.17, 1.18, 1.19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Утвердить бюджет Аксуского сельского округа на 2023 согласно приложению 1 соответственно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147979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142094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149579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-1600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1600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-1600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Утвердить бюджет Алгинского сельского округа на 2023 согласно приложению 2 соответственно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- 202503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194653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204867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- 2364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2364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-2364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Утвердить бюджет Актюбинского сельского округа на 2023 согласно приложению 3 соответственно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- 49524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45404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53116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- 3592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3592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-3592 тысяч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Утвердить бюджет Балуан-Шолакского сельского округа на 2023 согласно приложению 4 соответственно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- 65082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–61832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76101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- 11019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11019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-11019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Утвердить бюджет Бирликского сельского округа на 2023 согласно приложению 5 соответственно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-183974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–7900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–176074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–187090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- 3116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3116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-3116 тысяч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Утвердить бюджет Бирликустемского сельского округа на 2023 согласно приложению 6 соответственно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- 81089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75269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83765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- 2676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2676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-2676 тысяч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Утвердить бюджет село Далакайнар на 2023 согласно приложению 7 соответственно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-157123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3320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–153803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–158972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- 1849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1849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-1849 тысяч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Утвердить бюджет Дулатского сельского округа на 2023 согласно приложению 8 соответственно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-99346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2470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96876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99758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- 412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412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-412 тысяч тенге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Утвердить бюджет Ескишуского сельского округа на 2023 согласно приложению 9 соответственно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- 49463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8430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–41033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98761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- 49298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49298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-49298 тысяч тенге.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Утвердить бюджет Жанажолского сельского округа на 2023 согласно приложению 10 соответственно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- 326773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8580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–318193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330027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- 3254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3254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-3254 тысяч тенге.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Утвердить бюджет Жанакогамского сельского округа на 2023 согласно приложению 11 соответственно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-55033 тысяч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–49773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–57050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-2017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2017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-2017 тысяч тенге.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Утвердить бюджет Коккайнарского сельского округа на 2023 согласно приложению 12 соответственно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-100671 тысяч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4715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–95956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–103677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- 3006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3006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-3006 тысяч тенге.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Утвердить бюджет Корагатинского сельского округа на 2023 согласно приложению 13 соответственно в следующих объемах: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- 65377 тысяч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6530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58847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68081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- 2704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2704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-2704 тысяч тенге.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Утвердить бюджет село Конаева на 2023 согласно приложению 14 соответственно в следующих объемах: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- 64618 тысяч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18100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–150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46368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–100908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- 36290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36290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-36290 тысяч тенге.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Утвердить бюджет Тасуткельского сельского округа на 2023 согласно приложению 15 соответственно в следующих объемах: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-48331 тысяч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–2440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–150 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45741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49306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- 975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975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-975 тысяч тенге.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Утвердить бюджет Толебийского сельского округа на 2023 согласно приложению 16 соответственно в следующих объемах: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-242028 тысяч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–64300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–2100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–175628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263829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- 21801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21801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-21801 тысяч тенге.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Утвердить бюджет Ондирисского сельского округа на 2023 согласно приложению 17 соответственно в следующих объемах: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- 73716 тысяч тенге, в том числе: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–3500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70216 тысяч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75240 тысяч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- 1524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1524 тысяч тенге;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-1524 тысяч тенге.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Утвердить бюджет Шокпарского сельского округа на 2023 согласно приложению 18 соответственно в следующих объемах: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- 61894 тысяч тенге, в том числе: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-5380 тысяч тенге;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56514 тысяч тенге;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66585 тысяч тенге;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- 4691 тысяч тенге;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4691 тысяч тенге;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-4691 тысяч тенге.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Утвердить бюджет города Шу на 2023 согласно приложению 19 соответственно в следующих объемах: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919547 тысяч тенге, в том числе: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–362580 тысяч тенге;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–556967 тысяч тенге;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–958025 тысяч тенге;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- 38478 тысяч тенге;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38478 тысяч тенге;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-38478 тысяч тенге.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13, 14, 15, 16, 17, 18, 19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36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Алгинского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Актюбинского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Балуан Шолакского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Бирликского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Бирликустемского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село Далакайнар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3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Дулатского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Ескишуского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Жанажолского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Жанакогамского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Коккайнарского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Корагатинского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6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село Конаева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63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364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65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Тасуткельского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36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6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Толебийского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Ондирисского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Шокпарского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Шу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7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37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7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