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52951" w14:textId="f4529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25 декабря 2023 года № 14-3.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2024-2026 годы согласно приложениям 1, 2, 3, к настоящему решению соответственно, в том числе на 2024 год,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14158076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5309374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107082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76300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–8665320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13907178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1276194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1405550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129356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389996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389996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389996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-1415292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–1415292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1405550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129356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139098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Шуского районного маслихата Жамбылской области от 18.03.2024 </w:t>
      </w:r>
      <w:r>
        <w:rPr>
          <w:rFonts w:ascii="Times New Roman"/>
          <w:b w:val="false"/>
          <w:i w:val="false"/>
          <w:color w:val="00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Шуского районного маслихата Жамбылской области от 04.05.2024 </w:t>
      </w:r>
      <w:r>
        <w:rPr>
          <w:rFonts w:ascii="Times New Roman"/>
          <w:b w:val="false"/>
          <w:i w:val="false"/>
          <w:color w:val="00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Шуского районного маслихата Жамбылской области от 09.07.2024 № 23-2 (вводится в действие с 01.01.2024); в редакции решения Шуского районного маслихата Жамбылской области от 09.09.2024 </w:t>
      </w:r>
      <w:r>
        <w:rPr>
          <w:rFonts w:ascii="Times New Roman"/>
          <w:b w:val="false"/>
          <w:i w:val="false"/>
          <w:color w:val="00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Шуского районного маслихата Жамбылской области от 01.11.2024 </w:t>
      </w:r>
      <w:r>
        <w:rPr>
          <w:rFonts w:ascii="Times New Roman"/>
          <w:b w:val="false"/>
          <w:i w:val="false"/>
          <w:color w:val="00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2. Установить объем субвенции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субвенции передаваемые из областного бюджета в районный бюджет на 2024 год в размере 3786423 тысяч тенге;</w:t>
      </w:r>
    </w:p>
    <w:bookmarkEnd w:id="1"/>
    <w:bookmarkStart w:name="z2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 субвенции передаваемые из районного бюджета в бюджеты аппаратов акима города районного значения, поселка, села, сельских округов на 2024 год в размере 801280 тысяч тенге в том числе:</w:t>
      </w:r>
    </w:p>
    <w:bookmarkEnd w:id="2"/>
    <w:bookmarkStart w:name="z2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Алгинского сельского округа - 41817 тысяч тенге;</w:t>
      </w:r>
    </w:p>
    <w:bookmarkEnd w:id="3"/>
    <w:bookmarkStart w:name="z3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Аксуского сельского округа – 39272 тысяч тенге; </w:t>
      </w:r>
    </w:p>
    <w:bookmarkEnd w:id="4"/>
    <w:bookmarkStart w:name="z3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Актюбинского сельского округа - 31797 тысяч тенге;</w:t>
      </w:r>
    </w:p>
    <w:bookmarkEnd w:id="5"/>
    <w:bookmarkStart w:name="z3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Балуан Шолакского сельского округа - 32780 тысяч тенге;</w:t>
      </w:r>
    </w:p>
    <w:bookmarkEnd w:id="6"/>
    <w:bookmarkStart w:name="z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Берликского сельского округа - 41729 тысяч тенге; </w:t>
      </w:r>
    </w:p>
    <w:bookmarkEnd w:id="7"/>
    <w:bookmarkStart w:name="z3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Берликустемского сельского округа - 37699 тысяч тенге; </w:t>
      </w:r>
    </w:p>
    <w:bookmarkEnd w:id="8"/>
    <w:bookmarkStart w:name="z3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Далакайнар - 32121 тысяч тенге;</w:t>
      </w:r>
    </w:p>
    <w:bookmarkEnd w:id="9"/>
    <w:bookmarkStart w:name="z3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Дулатского сельского округа - 28341 тысяч тенге;</w:t>
      </w:r>
    </w:p>
    <w:bookmarkEnd w:id="10"/>
    <w:bookmarkStart w:name="z3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Ески-Шуского сельского округа - 39805 тысяч тенге; </w:t>
      </w:r>
    </w:p>
    <w:bookmarkEnd w:id="11"/>
    <w:bookmarkStart w:name="z3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Жанажолского сельского округа - 35119 тысяч тенге; </w:t>
      </w:r>
    </w:p>
    <w:bookmarkEnd w:id="12"/>
    <w:bookmarkStart w:name="z3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Жанакогамского сельского округа - 39721 тысяч тенге;</w:t>
      </w:r>
    </w:p>
    <w:bookmarkEnd w:id="13"/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Коккайнарского сельского округа - 31061 тысяч тенге;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Корагатинского сельского округа - 37851 тысяч тенге; 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Конаева - 46410 тысяч тенге; 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Тасуткельского сельского округа - 30982 тысяч тенге;</w:t>
      </w:r>
    </w:p>
    <w:bookmarkEnd w:id="17"/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Толебийского сельского округа - 84861 тысяч тенге; </w:t>
      </w:r>
    </w:p>
    <w:bookmarkEnd w:id="18"/>
    <w:bookmarkStart w:name="z4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Ондирисского сельского округа - 32987 тысяч тенге;</w:t>
      </w:r>
    </w:p>
    <w:bookmarkEnd w:id="19"/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Шокпарского сельского округа - 39769 тысяч тенге;</w:t>
      </w:r>
    </w:p>
    <w:bookmarkEnd w:id="20"/>
    <w:bookmarkStart w:name="z4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Шу - 97158 тысяч тенге.</w:t>
      </w:r>
    </w:p>
    <w:bookmarkEnd w:id="21"/>
    <w:bookmarkStart w:name="z4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объем резерва местного исполнительного органа района в размере 95000 тысяч тенге.</w:t>
      </w:r>
    </w:p>
    <w:bookmarkEnd w:id="22"/>
    <w:bookmarkStart w:name="z4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Трансферты передаваемые из районного бюджета на 2024 год по программе аппарат акима города районного значения, поселка, села, сельских округов определяются на основании постановления акимата Шуского района.</w:t>
      </w:r>
    </w:p>
    <w:bookmarkEnd w:id="23"/>
    <w:bookmarkStart w:name="z5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2023 года № 14-3</w:t>
            </w:r>
          </w:p>
        </w:tc>
      </w:tr>
    </w:tbl>
    <w:bookmarkStart w:name="z5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5"/>
    <w:p>
      <w:pPr>
        <w:spacing w:after="0"/>
        <w:ind w:left="0"/>
        <w:jc w:val="left"/>
      </w:pPr>
    </w:p>
    <w:bookmarkStart w:name="z11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Шуского районного маслихата Жамбылской области от 18.03.2024 </w:t>
      </w:r>
      <w:r>
        <w:rPr>
          <w:rFonts w:ascii="Times New Roman"/>
          <w:b w:val="false"/>
          <w:i w:val="false"/>
          <w:color w:val="ff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Шуского районного маслихата Жамбылской области от 04.05.2024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Шуского районного маслихата Жамбылской области от 09.07.2024 № 23-2 (вводится в действие с 01.01.2024)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решения Шуского районного маслихата Жамбылской области от 09.09.2024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Шуского районного маслихата Жамбылской области от 01.11.2024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13907178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СФИНАНСОВЫМИАКТИВАМИ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-1415292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2023 года № 14-3</w:t>
            </w:r>
          </w:p>
        </w:tc>
      </w:tr>
    </w:tbl>
    <w:bookmarkStart w:name="z7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13588175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СФИНАНСОВЫМИАКТИВАМИ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2023 года № 14-3</w:t>
            </w:r>
          </w:p>
        </w:tc>
      </w:tr>
    </w:tbl>
    <w:bookmarkStart w:name="z8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