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6e78" w14:textId="5886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27 декабря 2023 года № 15-2.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Утвердить бюджет Аксуского сельского округа на 2024 согласно приложению 1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2024 согласно приложению 2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-24418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2024 согласно приложению 3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–189992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2024 согласно приложению 4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-151684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–145674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2024 согласно приложению 5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- 272414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–258264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2024 согласно приложению 6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- 53892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2024 согласно приложению 7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- 63577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2024 согласно приложению 8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-42092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-635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2024 согласно приложению 9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- 361940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2024 согласно приложению 10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- 65311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2024 согласно приложению 11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-131107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–121007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–132842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2024 согласно приложению 12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-145043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–134433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–146798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2024 согласно приложению 13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- 81327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2024 согласно приложению 14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2024 согласно приложению 15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-90107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–87182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2024 согласно приложению 16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-367956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–104453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–263503тысяч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-11475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2024 согласно приложению 17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- 51903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2024 согласно приложению 18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- 60315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2024 согласно приложению 19 соответственно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1114079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672615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–1131853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-17774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Объем субвенции на 2024 год, передаваемой из районного бюджета в бюджет сельских округов определить в сумме 801280 тысяч тенге.</w:t>
      </w:r>
    </w:p>
    <w:bookmarkEnd w:id="2"/>
    <w:bookmarkStart w:name="z35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Алгинского сельского округа-41817 тысяч тенге; </w:t>
      </w:r>
    </w:p>
    <w:bookmarkEnd w:id="3"/>
    <w:bookmarkStart w:name="z3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 – 39272 тысяч тенге; </w:t>
      </w:r>
    </w:p>
    <w:bookmarkEnd w:id="4"/>
    <w:bookmarkStart w:name="z3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округа-31797 тысяч тенге;</w:t>
      </w:r>
    </w:p>
    <w:bookmarkEnd w:id="5"/>
    <w:bookmarkStart w:name="z3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округа- 32780 тысяч тенге;</w:t>
      </w:r>
    </w:p>
    <w:bookmarkEnd w:id="6"/>
    <w:bookmarkStart w:name="z3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округа-41729 тысяч тенге; </w:t>
      </w:r>
    </w:p>
    <w:bookmarkEnd w:id="7"/>
    <w:bookmarkStart w:name="z3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округа-37699 тысяч тенге; </w:t>
      </w:r>
    </w:p>
    <w:bookmarkEnd w:id="8"/>
    <w:bookmarkStart w:name="z3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Далакайнар-32121 тысяч тенге;</w:t>
      </w:r>
    </w:p>
    <w:bookmarkEnd w:id="9"/>
    <w:bookmarkStart w:name="z3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округа-28341 тысяч тенге;</w:t>
      </w:r>
    </w:p>
    <w:bookmarkEnd w:id="10"/>
    <w:bookmarkStart w:name="z3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округа-39805 тысяч тенге; </w:t>
      </w:r>
    </w:p>
    <w:bookmarkEnd w:id="11"/>
    <w:bookmarkStart w:name="z3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округа-35119 тысяч тенге; </w:t>
      </w:r>
    </w:p>
    <w:bookmarkEnd w:id="12"/>
    <w:bookmarkStart w:name="z3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округа-39721 тысяч тенге;</w:t>
      </w:r>
    </w:p>
    <w:bookmarkEnd w:id="13"/>
    <w:bookmarkStart w:name="z3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округа-31061 тысяч тенге;</w:t>
      </w:r>
    </w:p>
    <w:bookmarkEnd w:id="14"/>
    <w:bookmarkStart w:name="z3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округа-37851 тысяч тенге; </w:t>
      </w:r>
    </w:p>
    <w:bookmarkEnd w:id="15"/>
    <w:bookmarkStart w:name="z3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Конаева-46410 тысяч тенге; </w:t>
      </w:r>
    </w:p>
    <w:bookmarkEnd w:id="16"/>
    <w:bookmarkStart w:name="z3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округа-30982 тысяч тенге;</w:t>
      </w:r>
    </w:p>
    <w:bookmarkEnd w:id="17"/>
    <w:bookmarkStart w:name="z3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округа-84861 тысяч тенге; </w:t>
      </w:r>
    </w:p>
    <w:bookmarkEnd w:id="18"/>
    <w:bookmarkStart w:name="z3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округа-32987 тысяч тенге;</w:t>
      </w:r>
    </w:p>
    <w:bookmarkEnd w:id="19"/>
    <w:bookmarkStart w:name="z3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Шокпарскогосельского округа-39769 тысяч тенге;</w:t>
      </w:r>
    </w:p>
    <w:bookmarkEnd w:id="20"/>
    <w:bookmarkStart w:name="z3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-97158 тысяч тенге.</w:t>
      </w:r>
    </w:p>
    <w:bookmarkEnd w:id="21"/>
    <w:bookmarkStart w:name="z3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сельских округов на 2024 год суммы целевых трансфертов на развитие и целевых текущих трансфертов, предусмотренных за счет средств районного бюджета.</w:t>
      </w:r>
    </w:p>
    <w:bookmarkEnd w:id="22"/>
    <w:bookmarkStart w:name="z3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Шуского районного маслихата от 27 декабря 2023 года № 15-2</w:t>
            </w:r>
          </w:p>
        </w:tc>
      </w:tr>
    </w:tbl>
    <w:bookmarkStart w:name="z3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Шуского районного маслихата от 27 декабря 2023 года № 15-2</w:t>
            </w:r>
          </w:p>
        </w:tc>
      </w:tr>
    </w:tbl>
    <w:bookmarkStart w:name="z38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Шуского районного маслихата от 27 декабря 2023 года № 15-2</w:t>
            </w:r>
          </w:p>
        </w:tc>
      </w:tr>
    </w:tbl>
    <w:bookmarkStart w:name="z3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Шуского районного маслихата от 27 декабря 2023 года № 15-2</w:t>
            </w:r>
          </w:p>
        </w:tc>
      </w:tr>
    </w:tbl>
    <w:bookmarkStart w:name="z39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2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Шуского районного маслихата от 27 декабря 2023 года № 15-2</w:t>
            </w:r>
          </w:p>
        </w:tc>
      </w:tr>
    </w:tbl>
    <w:bookmarkStart w:name="z4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2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Шуского районного маслихата от 27 декабря 2023 года № 15-2</w:t>
            </w:r>
          </w:p>
        </w:tc>
      </w:tr>
    </w:tbl>
    <w:bookmarkStart w:name="z40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Шуского районного маслихата от 27 декабря 2023 года № 15-2</w:t>
            </w:r>
          </w:p>
        </w:tc>
      </w:tr>
    </w:tbl>
    <w:bookmarkStart w:name="z4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Шуского районного маслихата от 27 декабря 2023 года № 15-2</w:t>
            </w:r>
          </w:p>
        </w:tc>
      </w:tr>
    </w:tbl>
    <w:bookmarkStart w:name="z41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Шуского районного маслихата от 27 декабря 2023 года № 15-2</w:t>
            </w:r>
          </w:p>
        </w:tc>
      </w:tr>
    </w:tbl>
    <w:bookmarkStart w:name="z4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3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Шуского районного маслихата от 27 декабря 2023 года № 15-2</w:t>
            </w:r>
          </w:p>
        </w:tc>
      </w:tr>
    </w:tbl>
    <w:bookmarkStart w:name="z43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Шуского районного маслихата от 27 декабря 2023 года № 15-2</w:t>
            </w:r>
          </w:p>
        </w:tc>
      </w:tr>
    </w:tbl>
    <w:bookmarkStart w:name="z4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Шуского районного маслихата от 27 декабря 2023 года № 15-2</w:t>
            </w:r>
          </w:p>
        </w:tc>
      </w:tr>
    </w:tbl>
    <w:bookmarkStart w:name="z4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3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Шуского районного маслихата от 27 декабря 2023 года № 15-2</w:t>
            </w:r>
          </w:p>
        </w:tc>
      </w:tr>
    </w:tbl>
    <w:bookmarkStart w:name="z4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Шуского районного маслихата от 27 декабря 2023 года № 15-2</w:t>
            </w:r>
          </w:p>
        </w:tc>
      </w:tr>
    </w:tbl>
    <w:bookmarkStart w:name="z4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2024 год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Шуского районного маслихата от 27 декабря 2023 года № 15-2</w:t>
            </w:r>
          </w:p>
        </w:tc>
      </w:tr>
    </w:tbl>
    <w:bookmarkStart w:name="z4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Шуского районного маслихата от 27 декабря 2023 года № 15-2</w:t>
            </w:r>
          </w:p>
        </w:tc>
      </w:tr>
    </w:tbl>
    <w:bookmarkStart w:name="z4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3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2023 года № 15-2</w:t>
            </w:r>
          </w:p>
        </w:tc>
      </w:tr>
    </w:tbl>
    <w:bookmarkStart w:name="z4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4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4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Шуского районного маслихата Жамбылской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2024 года); в редакции решения Шуского районного маслихата Жамбылской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48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2025год сумма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2025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2025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2025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2025год сумма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2025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2025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52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2026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сумма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2026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2026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2026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3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2026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2026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4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2026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2026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5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2026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2026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2026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6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2026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сумма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