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6fd5" w14:textId="47f6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сельского округа Шуского района Жамбылской области от 12 июля 2023 года № 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Казахстан", на основании заключения областной ономастической комиссии при акимате Жамбылской области от 12 мая 2022 года и с учетом мнения населения соответствующей территории,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Алга Алгинского сельского округа следующие наименования: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улица Мұстафа Шоқай;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Қажымұқан;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Сағадат Нұрмағанбетов;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улица Кейкі Батыр;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улица Әбілахат Есбаев.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