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8031" w14:textId="4a78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села Бирлик Бирликского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Бирликского сельского округа Шуского района Жамбылской области от 12 июля 2023 года № 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при акимате Жамбылской области от 12 мая 2022 года,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Бирлик Бирликского сельского округа: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переулок Ивана Панфилова в улицу Шерхан Мұртаза;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 переулок Ивана Панфилова в улицу Қасым Қайсенов;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 переулок Ивана Панфилова в улицу Мұқағали Мақатаев.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