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d3e5" w14:textId="c54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5 апреля 2018 года № 93 "Об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31 марта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5 апреля 2018 года № 93 "Об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службы" (зарегистрирован в Реестре государственной регистрации нормативных правовых актов под № 16785)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Республики Казахстан по делам государственной службы,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Агентства Республики Казахстан по делам государственной службы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Ахмедьярова А.Г.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Республики Казахстан по делам государственной службы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Агентства Республики Казахстан по делам государственной службы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Агентства Республики Казахстан по делам государственной службы и его территориальных департаментов.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категорий, B-1, В-3 (руководители самостоятельных структурных подразделений), C-O-1 (руководители территориальных подразделений);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Индивидуальный план работы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подразделения (государственного органа)</w:t>
      </w:r>
    </w:p>
    <w:bookmarkEnd w:id="141"/>
    <w:p>
      <w:pPr>
        <w:spacing w:after="0"/>
        <w:ind w:left="0"/>
        <w:jc w:val="both"/>
      </w:pPr>
      <w:bookmarkStart w:name="z175" w:id="142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год (период, на который составляется индивидуальный план)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Лист оценки по КЦИ</w:t>
      </w:r>
    </w:p>
    <w:bookmarkEnd w:id="147"/>
    <w:p>
      <w:pPr>
        <w:spacing w:after="0"/>
        <w:ind w:left="0"/>
        <w:jc w:val="both"/>
      </w:pPr>
      <w:bookmarkStart w:name="z190" w:id="148"/>
      <w:r>
        <w:rPr>
          <w:rFonts w:ascii="Times New Roman"/>
          <w:b w:val="false"/>
          <w:i w:val="false"/>
          <w:color w:val="000000"/>
          <w:sz w:val="28"/>
        </w:rPr>
        <w:t>
                    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должность оцениваемого лица)</w:t>
      </w:r>
    </w:p>
    <w:p>
      <w:pPr>
        <w:spacing w:after="0"/>
        <w:ind w:left="0"/>
        <w:jc w:val="both"/>
      </w:pPr>
      <w:bookmarkStart w:name="z191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51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сумма оценок по КЦИ деленная на количество КЦИ</w:t>
      </w:r>
    </w:p>
    <w:p>
      <w:pPr>
        <w:spacing w:after="0"/>
        <w:ind w:left="0"/>
        <w:jc w:val="both"/>
      </w:pPr>
      <w:bookmarkStart w:name="z195" w:id="152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</w:tbl>
    <w:bookmarkStart w:name="z2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определения допустимой оценки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bookmarkStart w:name="z220" w:id="156"/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по методу ранжирования</w:t>
      </w:r>
    </w:p>
    <w:bookmarkEnd w:id="157"/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bookmarkEnd w:id="158"/>
    <w:p>
      <w:pPr>
        <w:spacing w:after="0"/>
        <w:ind w:left="0"/>
        <w:jc w:val="both"/>
      </w:pPr>
      <w:bookmarkStart w:name="z231" w:id="159"/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_______________________________________</w:t>
      </w:r>
    </w:p>
    <w:p>
      <w:pPr>
        <w:spacing w:after="0"/>
        <w:ind w:left="0"/>
        <w:jc w:val="both"/>
      </w:pPr>
      <w:bookmarkStart w:name="z232" w:id="160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балльной шкале.</w:t>
      </w:r>
    </w:p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p>
      <w:pPr>
        <w:spacing w:after="0"/>
        <w:ind w:left="0"/>
        <w:jc w:val="both"/>
      </w:pPr>
      <w:bookmarkStart w:name="z238" w:id="166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 выполняет функциональные обязанности не удовлетворительно)</w:t>
      </w:r>
    </w:p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9"/>
    <w:bookmarkStart w:name="z25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0"/>
    <w:bookmarkStart w:name="z2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2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2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2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2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2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2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2"/>
    <w:bookmarkStart w:name="z2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2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2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26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9"/>
    <w:bookmarkStart w:name="z2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0"/>
    <w:bookmarkStart w:name="z2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1"/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2"/>
    <w:bookmarkStart w:name="z2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3"/>
    <w:bookmarkStart w:name="z2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4"/>
    <w:bookmarkStart w:name="z2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5"/>
    <w:bookmarkStart w:name="z2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6"/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7"/>
    <w:bookmarkStart w:name="z2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4"/>
    <w:bookmarkStart w:name="z2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5"/>
    <w:bookmarkStart w:name="z2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6"/>
    <w:bookmarkStart w:name="z2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7"/>
    <w:bookmarkStart w:name="z2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8"/>
    <w:bookmarkStart w:name="z2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9"/>
    <w:bookmarkStart w:name="z2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1"/>
    <w:bookmarkStart w:name="z3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5"/>
    <w:bookmarkStart w:name="z3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7"/>
    <w:bookmarkStart w:name="z3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9"/>
    <w:bookmarkStart w:name="z3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