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030a" w14:textId="e970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области Ұлытау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мая 2023 года № 27. Утратило силу решением маслихата области Ұлытау от 5 декабря 2023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области Ұлытау от 05.12.2023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области Ұлытау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области Ұлытау (далее–Правила)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2017 года № 296 "Об утверждении типовых правил регулирования миграционных процессов в областях, городах республиканского значения, столице" и другими нормативными правовыми актами, а также международными договорами и соглашениями, ратифицированными Республикой Казахстан, по вопросам миграции населения и определяют порядок регулирования миграционных процессов в области Ұлытау.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миграционных процессов основывается на: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обеспечении конституционного права человека на свободный выбор места жительства, свободу труда и свободный выбор рода деятельности и профессии;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свободе выезда и передвижения;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недопустимости дискриминации по мотивам происхождения, социального и имущественного положения или любым иным обстоятельствам.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которые используются в настоящих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 определенные Правительством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области Ұлытау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В области Ұлытау мониторинг миграционных процессов осуществляется с учетом их влияния на состояние социально-экономического и культурного развития, экологическую обстановку.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области Ұлытау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отнесения (исключения) соответствующей территории региона для расселения кандасов и переселенцев;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увеличения (сокращения) региональных квот приема кандасов и переселенцев на среднесрочный период или предстоящий год.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и учет граждан Республики Казахстан, временно пребывающих или постоянно проживающих в области Ұлытау иностранцев и лиц без гражданства по месту постоянного и (или) временного пребывания (проживания) осуществляются в порядке, определяемом Правительством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области Ұлытау осуществляет иные полномочия в сфере регулирования миграционных процессов, возлагаемые на них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