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6ecb" w14:textId="eca6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26 июля 2023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августа 2021 года № 470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под № 24170)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Ұлытау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тенге кубический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имеющих приборы учета питьевой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не имеющих приборы учета питьевой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