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6cb" w14:textId="b23f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 сессии от 23 ноября 2022 года № 71 "Об утверждении правил содержания и выгула домашних животных по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5 декабря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маслихата области Ұлытау от 23 ноября 2022 года №71 "Об утверждении правил содержания и выгула домашних животных по области Ұлытау"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по области Ұлытау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основные понятия и термины: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Допускается заселение в гостинице владельца с собакой или кошкой по согласованию с администрацией.";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территории населенного пункта не допускается: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17-1следующего содержания: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