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42db" w14:textId="c094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Ұлытау от 14 декабря 2022 года № 12/84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17 января 2023 года № 14/98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14 декабря 2022 года №12/84 "Об областном бюджете на 2023-2025 годы" (зарегистрировано в Реестре государственной регистрации нормативных правовых актов № 175866)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112 050 607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35 443 198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1 000 340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75 607 069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112 833 510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2 407 823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3 118 575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710 752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- 3 190 726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3 190 726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1 168 575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710 752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2 732 903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75 607 069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65 710 812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районов (городов областного значения)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13 066 027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7 949 962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