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8c09" w14:textId="cc68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31 июля 2023 года № 40/02. Утратило силу постановлением акимата области Ұлытау от 29 июля 2024 года № 47/03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29.07.2024 </w:t>
      </w:r>
      <w:r>
        <w:rPr>
          <w:rFonts w:ascii="Times New Roman"/>
          <w:b w:val="false"/>
          <w:i w:val="false"/>
          <w:color w:val="ff0000"/>
          <w:sz w:val="28"/>
        </w:rPr>
        <w:t>№ 47/03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 24-7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области Ұлытау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внутреннего распорядка организации образования разрабатываются в соответствии с действующим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 взаимодействие администрации организации образования и педагогов с обучающимися и воспитанниками;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 режим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образования), режим рабочего времени и времени отдыха педагогических и других сотрудников;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