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abd5" w14:textId="866a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28 августа 2023 года № 48/01.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области Ұлытау"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2023-2024 учебный год (очная)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(дневное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подготовки-бакалавриат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–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6В003 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 Математика и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6В01504 Математика и 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6В01507 Биология и химия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6В019 - Специальная 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Электротехника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и маталлообработка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 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 Горное дело и добыча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Финансы, экономика,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6В095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Транспортная организация, движение и использовани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направления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2023-2024 учебный год (очная)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(дневное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7R01119 - Офтальмология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7R01128 -Урология и андрология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Акушерство и гинекология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7R01101- Акушерство и гинекология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Эндокрионология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Эндокрионология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Физическая медицина и реабилитация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7R01110- Физическая медицина и реабилитация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1398,9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