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0b35" w14:textId="0710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4 сентября 2023 года № 50/02.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 Ұлытау.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Әбдіғалиұлы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сентября 2023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 (количество мест) очной формы обучения/ в зоне радиационного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специалиста/ в зоне радиационного риска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о Земле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машины и транспортеры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сентября 2023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2023-2024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2023-2024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