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f1d4" w14:textId="39af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Методики оценки деятельности административных государственных служащих корпуса "Б" государственного учреждения "Аппарат Жезказганского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28 июля 2023 года № 5/37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17 мая 2023 года № 113 "О внесении изменений и дополнений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32518)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Жезказганского городского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момента принятия.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Р.О.Капарова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Жезказганского городского маслихата"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Жезказганского городского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(далее -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Жезказганского городского маслихата".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подразделения/государственного органа и направленные на достижение документов системы государственного планирования, либо направленные на повышение эффективности деятельности государственного органа;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лицом, ответственным за ведение кадрового делопроизводства (далее – ответственный сотрудник), в том числе посредством информационной системы.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ответственным сотрудником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Ответственный сотрудник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государственном учреждении "Аппарат Жезказганского городского маслихата" ответственным сотрудником в течение трех лет со дня завершения оценки, а также при наличии технической возможности в информационной системе.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ответственным сотрудником при содействии всех заинтересованных лиц и сторон.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Ответственный сотрудник обеспечивает: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ответственному сотруднику и участникам калибровочных сессий.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ответственным сотрудником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ответственный сотрудник обеспечивает (при наличии технической возможности) размещение индивидуального плана работы в информационной системе.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ответственным сотрудником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 либо на повышение эффективности деятельности государственного органа.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ответственный сотрудник,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ответственным сотрудником.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методике.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ответственный сотрудник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ответственным сотрудником.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ответственным сотрудником, для каждого оцениваемого лица.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Ответственный сотрудник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ответственным сотрудником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3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Ответственным сотрудником организовывается деятельность калибровочной сессии.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Ответственный сотрудник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bookmarkStart w:name="z14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0"/>
    <w:bookmarkStart w:name="z15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ответственный сотрудник не позднее 2 рабочих дней выносит его на рассмотрение Комиссии.</w:t>
      </w:r>
    </w:p>
    <w:bookmarkEnd w:id="166"/>
    <w:bookmarkStart w:name="z17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Ответственный сотрудник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ответственный сотрудник. Секретарь Комиссии не принимает участие в голосовании.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Ответственный сотрудник обеспечивает проведение заседания Комиссии в соответствии со сроками, согласованными с председателем Комиссии.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Ответственный сотрудник предоставляет на заседание Комиссии следующие документы: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Ответственный сотрудник ознакамливает служащего корпуса "Б" с результатами оценки в течение двух рабочих дней со дня ее завершения.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