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5ab1" w14:textId="2ef5a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26 декабря 2022 года № 34/250 "О бюджете сельских округов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17 ноября 2023 года № 10/61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Жезказганский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26 декабря 2022 года № 34/250 (зарегистрировано в Реестре государственной регистрации нормативных правовых актов под № 177424) "О бюджете сельских округов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117 067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33 219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83 848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129 105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-12 038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12 038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12 038 тысяч тенге.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Талапского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58 863 тысяч тенге,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1 642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57 221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58 863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Сарыкенгирского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43 584 тысяч тенге, в том числе: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1248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42 336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43 584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0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Жезказганского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2023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2023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34/250</w:t>
            </w:r>
          </w:p>
        </w:tc>
      </w:tr>
    </w:tbl>
    <w:bookmarkStart w:name="z7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2023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детской игровой площадки в селе Кенгир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футбольного поля в селе Кенгир (станция Теректи)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ликвидацию стихийных свалок села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жилого дома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