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305b" w14:textId="f6e3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Сатпаевского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7 июня 2023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Сатпаевского городского маслихата.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23 августа 2022 года № 204 "Об утверждении Методики оценки деятельности административных государственных служащих корпуса "Б" аппарата Сатпаевского городского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Сатпаевского городского маслихата Махамбетову К.М.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июня 2023 года № 31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Сатпаевского городского маслихата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Сатпаевского городского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Агентства Республики Казахстан по делам государственной службы и противодействию коррупции от 16 января 2018 года № 13 (зарегистрировано в Реестре государственной регистрации нормативных правовых актов за № 16299, далее – типовая Методика) и определяет порядок оценки деятельности административных государственных служащих корпуса "Б" аппарата Сатпаевского городского маслихата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категория Е-2;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 (неудовлетворительная оценка).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понижению, понижению в государственной должности либо увольнению.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 в функциональные обязанности которого ведение кадровых вопросов – главный специалист по управлению персоналом (далее – главный специалист по управлению персоналом), в том числе посредством информационной системы.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по управлению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по управлению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по управлению персоналом при содействии всех заинтересованных лиц и сторон.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по управлению персоналом обеспечивает: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по управлению персоналом и участникам калибровочных сессий.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главным специалистом по управлению персоналом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по управлению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по управлению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 по управлению персоналам,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 по управлению персоналом.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по управлению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 по управлению персоналом.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руководителей структурных подразделений: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 по управлению персоналом, для каждого оцениваемого лица.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по управлению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главным специалистом по управлению персоналом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по управлению персоналом организовывает деятельность калибровочной сессии.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по управлению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