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025d" w14:textId="0360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28 декабря 2022 года № 240 "О городском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8 декабря 2023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28 декабря 2022 года № 240 "О городском бюджете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13 359 238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7 654 130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42 141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87 569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5 575 398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17 002 260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1 575 264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3 643 022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2 067 758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1 575 264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на 2023 год в сумме 54 000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2 869 040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