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a746" w14:textId="e85a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26 декабря 2023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13 514 831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9 940 860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82 471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111 246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3 380 254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17 701 774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6 088 957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6 088 957 тысяч тенге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1 902 837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951 007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3 235 113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25.11.2024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нормативы распределения доходов в городской бюджет в следующих размерах: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75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75 процентов.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2024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городского бюджета на 2024 год объем субвенций, передаваемых из областного бюджета в бюджет города, в сумме 2 316 533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2024 год в сумме 156 000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Сатпаевского городского маслихата области Ұлытау от 25.11.2024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домов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3 053 458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2 501 400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84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лиц с инвалидностью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 коммуникационной инфраструктуры к 4-этажному 56 квартирному жилому дому по проспекту Независимости в городе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канализационного коллектора от микрорайона № 8 до хозяйственно-фекальных очистных сооружений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