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329b2" w14:textId="20329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Каражалского городского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Каражалского городского маслихата области Ұлытау от 18 мая 2023 года № 34.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службе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№13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за №16299) Каражалский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Каражалского городского маслихата".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Отменить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Каражалского городского маслихата от 18 августа 2022 года №155 "Об утверждении методики оценки деятельности административных государственных служащих корпуса "Б" государственного учреждения "Аппарат Каражалского городского маслихата".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подписания и подлежит официальному опубликованию.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З.Оспанова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мая 2023 года №34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Каражалского городского маслихата"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государственного учреждения "Аппарат Каражалского городского маслихата" (далее–Методика)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 (далее – Закон),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№13 "О некоторых вопросах оценки деятельности административных государственных служащих" (зарегистрировано в Реестре государственной регистрации нормативных правовых актов за №16299) (далее - типовая методика) и определяет порядок оценки деятельности административных государственных служащих корпуса "Б" государственного учреждения "Аппарат Каражалского городского маслихата" (далее – аппарат маслихата).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используемые понятия в настоящей Методике: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которому непосредственный руководитель оцениваемого служащего находится в прямом подчинении;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аппарата маслихата – административный государственный служащий корпуса "Б" категорий Е-2;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"Б", за исключением руководителя аппарата маслихата;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аппарата маслихата или служащий корпуса "Б";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ключевые целевые индикаторы (далее – КЦИ) – показатели, устанавливаемые для руководителя аппарата маслихата и направленные на достижение документов системы государственного планирования, либо направленные на повышение эффективности деятельности государственного органа; 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качества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компетенции путем опроса круга лиц из рабочего окружения оцениваемого лица;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государственном органе.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"Б" государственных органов, в которых введена система автоматизированной оценки проводится с учетом особенностей, определенными внутренними документами данных государственных органов.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решения Каражалского городского маслихата области Ұлытау от 08.11.2023 </w:t>
      </w:r>
      <w:r>
        <w:rPr>
          <w:rFonts w:ascii="Times New Roman"/>
          <w:b w:val="false"/>
          <w:i w:val="false"/>
          <w:color w:val="000000"/>
          <w:sz w:val="28"/>
        </w:rPr>
        <w:t>№ 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 по методу ранжирования и/или 360 проводится без его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решения Каражалского городского маслихата области Ұлытау от 08.11.2023 </w:t>
      </w:r>
      <w:r>
        <w:rPr>
          <w:rFonts w:ascii="Times New Roman"/>
          <w:b w:val="false"/>
          <w:i w:val="false"/>
          <w:color w:val="000000"/>
          <w:sz w:val="28"/>
        </w:rPr>
        <w:t>№ 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служащих, уволенных из государственного органа до окончания оцениваемого периода, проводится без их участия в установленные пунктом 4 сроки.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выставляются по следующей градации: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– в редакции решения Каражалского городского маслихата области Ұлытау от 08.11.2023 </w:t>
      </w:r>
      <w:r>
        <w:rPr>
          <w:rFonts w:ascii="Times New Roman"/>
          <w:b w:val="false"/>
          <w:i w:val="false"/>
          <w:color w:val="000000"/>
          <w:sz w:val="28"/>
        </w:rPr>
        <w:t>№ 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оценки по методу 360 являются основанием для принятия решений по обучению служащего.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Организационное сопровождение оценки обеспечивается служащим корпуса "Б" аппарата маслихата в функциональные обязанности которого ведение кадровых вопросов – руководителем отдела аппарата маслихата (далее–руководитель отдела), в том числе посредством информационной системы.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руководителем отдела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Руководитель отдела обеспечивает ознакомление оцениваемого служащего с результатами оценки в течение двух рабочих дней со дня ее завершения.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– в редакции решения Каражалского городского маслихата области Ұлытау от 08.11.2023 </w:t>
      </w:r>
      <w:r>
        <w:rPr>
          <w:rFonts w:ascii="Times New Roman"/>
          <w:b w:val="false"/>
          <w:i w:val="false"/>
          <w:color w:val="000000"/>
          <w:sz w:val="28"/>
        </w:rPr>
        <w:t>№ 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Документы, связанные с оценкой, хранятся в аппарате маслихата в течение трех лет со дня завершения оценки, а также при наличии технической возможности в информационной системе.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Разногласия, связанные с процедурой оценки, рассматриваются руководителем отдела при содействии всех заинтересованных лиц и сторон.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Оценивающее лицо обеспечивает: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общих результатов работы аппарата маслихата за оцениваемый период;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Оцениваемое лицо обеспечивает: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Руководитель отдела обеспечивает: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Результаты оценки могут быть известны только оцениваемому лицу, оценивающему лицу, руководителю отдела и участникам калибровочных сессий.</w:t>
      </w:r>
    </w:p>
    <w:bookmarkEnd w:id="55"/>
    <w:bookmarkStart w:name="z63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аппарата маслихата по достижению КЦИ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Оценка деятельности руководителя аппарата маслихата осуществляется на основе оценки достижения КЦИ.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КЦИ устанавливается оценивающим лицом по согласованию с руководителем отдела в индивидуальном плане работы руководителя аппарата маслихата, составляемого в течение десяти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руководитель отдела обеспечивает (при наличии технической возможности) размещение индивидуального плана работы в информационной системе.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достижения КЦИ руководителя аппарата маслихата осуществляется оценивающим лицом в сроки, установленные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руководитель отдела в целях обеспечения достоверности сведений проводит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должны иметь количественные и качественные индикаторы измеримости достижения целей и быть: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либо на повышение эффективности деятельности государственного органа.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Информационная система, либо в случае ее отсутствия руководитель отдела, уведомляет руководителя аппарата маслихата о проведении в отношении него оценки не позднее пятого числа месяца, следующего за отчетным кварталом.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Оценочный лист направляется для рассмотрения оценивающему лицу посредством информационной системы, либо в случае ее отсутствия руководителем отдела.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75"/>
    <w:bookmarkStart w:name="z83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Оценка служащих корпуса "Б" осуществляется по методу ранжирования.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Оценка служащих корпуса "Б" по методу ранжирования осуществляется руководителем аппарата маслихата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Информационная система, либо в случае ее отсутствия руководитель отдела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Оценивающему лицу оценочный лист направляется информационной системой, либо в случае ее отсутствия руководителем отдела.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End w:id="86"/>
    <w:bookmarkStart w:name="z94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аппарата маслихата проходит оценку методом 360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методике, служащие корпуса "Б"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Методом 360 оцениваются следующие компетенции в зависимости от категории оцениваемых лиц: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руководителя аппарата маслихата: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инициативность.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руководителем отдела, для каждого оцениваемого лица.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Руководитель отдела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типовой методики. При формировании тематики семинаров повышения квалификации и дисциплин курсов переподготовки руководителем отдела должны быть учтены результаты оценки метода 360, в том числе наименее выраженные компетенции служащего.</w:t>
      </w:r>
    </w:p>
    <w:bookmarkEnd w:id="119"/>
    <w:bookmarkStart w:name="z127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С целью согласования и соблюдения единого подхода к процессу оценки государственный орган проводят калибровочные сессии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Калибровочная сессия проводится в течение десяти рабочих дней со дня обращения служащего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Руководитель отдела организовывает деятельность калибровочной сессии.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На калибровочной сессии оценивающее лицо кратко описывает работу оцениваемого лица и аргументирует свою оценку.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Руководитель отдела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End w:id="13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