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7be0" w14:textId="2017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28 декабря 2022 года № 202 "О городском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8 ноября 2023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2023-2025 годы" от 28 декабря 2022 года № 202 (зарегистрировано в Реестре государственной регистрации нормативных правовых актов за №177671)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6 881 257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4 621 634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36 785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2 215 358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8 511 923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1 630 666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1 630 666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тысяч тенге;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1 630 666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 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города Каражал,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посҰлка Жайрем,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в посҰлке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 Жайрем и Шалгинский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городского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городского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