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be44d" w14:textId="8fbe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области Ұлытау от 29 декабря 2023 года № 129.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904 256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77 177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5 823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821 256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950 649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- 46 393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- 46 393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46 393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12 971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824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11 897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18 409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- 5 438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5 438 тысяч тенге: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5 438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бюджетов поселков Жайрем и Шалгинский на 2024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сальда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2026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2024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области Ұлытау от 25.11.2024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водоснабжением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