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27fc" w14:textId="6522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27 июня 2023 года № 1. Утратило силу решением акима Жанааркинского района области Ұлытау от 2 июля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Жанааркинского района области Ұлытау от 02.07.2024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Жанааркинском районе,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Айхына Кылышовича Елеусизова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19 июня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Кожыкаев К.Ш.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