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011e" w14:textId="4330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7 декабря 2023 года № 3. Утратило силу решением акима Жанааркинского района области Ұлытау от 2 июля 2024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Жанааркинского района области Ұлытау от 02.07.2024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Жанааркинском районе,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Жанааркинского района Ибраева Мурата Есиркеповича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правовые отношения возникшие с 20 ноября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