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6241" w14:textId="4dd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Жанааркинского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23 мая 2023 года № 3/14.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Жанааркинского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методики оценки деятельности административных государственных служащих корпуса "Б" аппарата Жанааркинского районного маслихата от 26 июля 2022 года № 27/183 (зарегистрировано в Реестре государственной регистрации нормативных правовых актов под №170261).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3/14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Жанааркинского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Жанааркинского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Жанааркинского районного маслихата" (далее - аппарат Маслихата).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маслихата– административный государственный служащий корпуса "Б"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000000"/>
          <w:sz w:val="28"/>
        </w:rPr>
        <w:t>№ 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000000"/>
          <w:sz w:val="28"/>
        </w:rPr>
        <w:t>№ 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000000"/>
          <w:sz w:val="28"/>
        </w:rPr>
        <w:t>№ 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000000"/>
          <w:sz w:val="28"/>
        </w:rPr>
        <w:t>№ 8/51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аппарата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