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c566" w14:textId="461c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28 декабря 2022 года № 38/234 "О бюджете поселков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22 августа 2023 года № 6/40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бюджете поселков и сельских округов на 2023-2025 годы" от 28 декабря 2022 года под №38/234 (зарегистрировано в Реестре государственной регистрации нормативных правовых актов под № 177420)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Жаңаарқа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522 417 тысячи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85 707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436 246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522 417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207 559 тысячи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1 994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205 365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209 617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- 2 058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2 058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2 058 тысяч тенге.";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Актубекского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67 740 тысячи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4 356 тысячи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245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63 139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67 740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Байдалыбийского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175 786 тысячи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1 949 тысячи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173 737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175 786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Бидаикского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156 590 тысячи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3 080 тысячи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153 300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156 590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Караагашского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100 102 тысячи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1 431 тысячи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98 571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100 102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Кызылжар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41 284 тысячи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4 307 тысячи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36 777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41 284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Талдыбулакского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126 359 тысячи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1 052 тысячи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125 107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126 359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Тугускенского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134 015 тысячи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8 876 тысячи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124 889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135 099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- 1 084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1 084 тысяч тенге, в том числе: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1 084 тысяч 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 № 6/40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18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2023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 № 6/40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 38/234</w:t>
            </w:r>
          </w:p>
        </w:tc>
      </w:tr>
    </w:tbl>
    <w:bookmarkStart w:name="z18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 № 6/40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18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2023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 № 6/40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19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2023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 № 6/40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19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2023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 № 6/40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19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2023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 № 6/40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0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2023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 № 6/40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0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2023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 № 6/40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0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2023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 № 6/40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20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2023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