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57f" w14:textId="1e0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Айнабулакского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Айнабулакского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Айнабулакского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№21/142 "Об утверждении Правил проведения раздельных сходов местного сообщества сельского округа Айнабулак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Айнабулакского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Айнабулакского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Айнабулакского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8/55 от 19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раздельном сходе местного сообщества Айнабулакского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