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434b" w14:textId="cf54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раздельном сходе местного сообщества Бидаикского сельского округа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Бидаикского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раздельном сходе местного сообщества Бидаикского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№21/144 "Об утверждении Правил проведения раздельных сходов местного сообщества сельского округа Бидаиык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8/57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Бидаикского сельского округа Жанааркинского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Бидаикского сельского округа Жанааркинского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села,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Бидаикского сельского округа Жанааркинского района"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8/57 от "19" октября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раздельном сходе местного сообщества Бидаикского сельского округа Жанааркинского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