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3072" w14:textId="90f3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Сейфуллинского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Сейфуллинского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раздельном сходе местного сообщества Сейфуллинского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№21/149 "Об утверждении Правил проведения раздельных сходов местного сообщества сельского округа С.Сейфуллин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8/62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Сейфуллинского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Сейфуллинского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Сейфуллинского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8/62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раздельном сходе местного сообщества Сейфуллинского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