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6b4ef" w14:textId="616b4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раздельном сходе местного сообщества Тугускенского сельского округа Жанааркинского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области Ұлытау от 19 октября 2023 года № 8/64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Министерстве юстиции Республики Казахстан под №32894), Жанааркинский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Тугускенского сельского округа Жанааркинского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сел, для участия в раздельном сходе местного сообщества Тугускенского сельского округа Жанааркинского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от 5 апреля 2022 года №21/151 "Об утверждении Правил проведения раздельных сходов местного сообщества сельского округа Тугускен Жанааркинского района".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Ю.Бекқожин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2023 года № 8/64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Тугускенского сельского округа Жанааркинского района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№122 "Об утверждении Типовых правил проведения раздельных сходов местного сообщества" (зарегистрирован в Министерстве юстиции Республики Казахстан под №32894) и устанавливают порядок проведения раздельных сходов местного сообщества Тугускенского сельского округа Жанааркинского района.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села, улицы в избрании представителей для участия в сходе местного сообщества сельского округа;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села, улицы.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путем вывешивания объявления в бумажном варианте о раздельном сходе на информационных стендах, методом обзвона по телефону, в том числе по сотовой связи, либо направления сообщения путем использования мессенджеров WhatsApp, Instagram, Telegram.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Перед открытием раздельного схода местного сообщества проводится регистрация присутствующих жителей соответствующего села, улицы.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села, улице.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Жанааркинского района.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государственное учреждение "Аппарат акима Тугускенского сельского округа Жанааркинского района" для регистрации.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8/64 от "19" октября 2023 года</w:t>
            </w:r>
          </w:p>
        </w:tc>
      </w:tr>
    </w:tbl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раздельном сходе местного сообщества Тугускенского сельского округа Жанааркинского района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Найменование улиц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Еркебулан Макажанова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Сатан Искакова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Амангелди Даулетбекова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Жанайдар Садуакасова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Ыдырыс Жумабекова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Балмагамбет Аймуканова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