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46cb" w14:textId="24b4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22 декабря 2023 года № 12/80.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9 966 637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3 523 653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144 903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14 764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6 283 317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12 714 357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158 118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221 520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63 402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- 2 905 838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2 905 838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1 498 272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124 902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1 532 468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области Ұлытау от 13.11.2024 </w:t>
      </w:r>
      <w:r>
        <w:rPr>
          <w:rFonts w:ascii="Times New Roman"/>
          <w:b w:val="false"/>
          <w:i w:val="false"/>
          <w:color w:val="000000"/>
          <w:sz w:val="28"/>
        </w:rPr>
        <w:t>№ 21/138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инвестиционных проектов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бюджетные субвенции, передаваемые из районного бюджета в бюджеты поселков и сельских округов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бюджета района целевые трансферты нижестоящим бюджетам, передаваемые из районного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бюджета района целевые текущие трансферты, целевые трансферты на развитие и бюджетные кредиты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2024 год в сумме 54 800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области Ұлытау от 13.11.2024 </w:t>
      </w:r>
      <w:r>
        <w:rPr>
          <w:rFonts w:ascii="Times New Roman"/>
          <w:b w:val="false"/>
          <w:i w:val="false"/>
          <w:color w:val="ff0000"/>
          <w:sz w:val="28"/>
        </w:rPr>
        <w:t>№ 21/138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Жанааркинского районного маслихата области Ұлытау от 13.11.2024 </w:t>
      </w:r>
      <w:r>
        <w:rPr>
          <w:rFonts w:ascii="Times New Roman"/>
          <w:b w:val="false"/>
          <w:i w:val="false"/>
          <w:color w:val="ff0000"/>
          <w:sz w:val="28"/>
        </w:rPr>
        <w:t>№ 21/138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поселков и сельских округов на 2024-2026 годы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2787425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Жанааркинского районного маслихата области Ұлытау от 13.11.2024 </w:t>
      </w:r>
      <w:r>
        <w:rPr>
          <w:rFonts w:ascii="Times New Roman"/>
          <w:b w:val="false"/>
          <w:i w:val="false"/>
          <w:color w:val="ff0000"/>
          <w:sz w:val="28"/>
        </w:rPr>
        <w:t>№ 21/138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Жанааркинского районного маслихата области Ұлытау от 13.11.2024 </w:t>
      </w:r>
      <w:r>
        <w:rPr>
          <w:rFonts w:ascii="Times New Roman"/>
          <w:b w:val="false"/>
          <w:i w:val="false"/>
          <w:color w:val="ff0000"/>
          <w:sz w:val="28"/>
        </w:rPr>
        <w:t>№ 21/138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"Ауыл -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