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e3d4" w14:textId="95ce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и сельских округов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26 декабря 2023 года № 13/86.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Жаңаарқа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584 211 тысячи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89 234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494 493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594 854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- 10 643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10 643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10 643 тысяч тенге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Жанааркинского районного маслихата области Ұлытау от 07.08.2024 </w:t>
      </w:r>
      <w:r>
        <w:rPr>
          <w:rFonts w:ascii="Times New Roman"/>
          <w:b w:val="false"/>
          <w:i w:val="false"/>
          <w:color w:val="00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181 659 тысячи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2 223 тысячи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208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179 072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181 716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 тысяч тенге, в том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 тысяч тенге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Жанааркинского районного маслихата области Ұлытау от 07.08.2024 </w:t>
      </w:r>
      <w:r>
        <w:rPr>
          <w:rFonts w:ascii="Times New Roman"/>
          <w:b w:val="false"/>
          <w:i w:val="false"/>
          <w:color w:val="00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Актубекского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127 476 тысячи тенге, в том числе: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4 686 тысячи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255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122 535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127 545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 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Жанааркинского районного маслихата области Ұлытау от 07.08.2024 </w:t>
      </w:r>
      <w:r>
        <w:rPr>
          <w:rFonts w:ascii="Times New Roman"/>
          <w:b w:val="false"/>
          <w:i w:val="false"/>
          <w:color w:val="00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Айнабулакского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50 575 тысячи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766 тысячи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104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49 705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50 575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Байдалыбийского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90 242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2 237 тысячи тенге;</w:t>
      </w:r>
    </w:p>
    <w:bookmarkStart w:name="z34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8"/>
    <w:bookmarkStart w:name="z35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104 тысяч тенге;</w:t>
      </w:r>
    </w:p>
    <w:bookmarkEnd w:id="69"/>
    <w:bookmarkStart w:name="z36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87 901 тысяч тенге;</w:t>
      </w:r>
    </w:p>
    <w:bookmarkEnd w:id="70"/>
    <w:bookmarkStart w:name="z36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92 988 тысяч тенге;</w:t>
      </w:r>
    </w:p>
    <w:bookmarkEnd w:id="71"/>
    <w:bookmarkStart w:name="z36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72"/>
    <w:bookmarkStart w:name="z36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3"/>
    <w:bookmarkStart w:name="z34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74"/>
    <w:bookmarkStart w:name="z34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5"/>
    <w:bookmarkStart w:name="z36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6"/>
    <w:bookmarkStart w:name="z36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77"/>
    <w:bookmarkStart w:name="z36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- 2 746 тысяч тенге;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2 746 тысяч тенге, в том числе:</w:t>
      </w:r>
    </w:p>
    <w:bookmarkEnd w:id="79"/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2 746 тысяч тенге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Жанааркинского районного маслихата области Ұлытау от 07.08.2024 </w:t>
      </w:r>
      <w:r>
        <w:rPr>
          <w:rFonts w:ascii="Times New Roman"/>
          <w:b w:val="false"/>
          <w:i w:val="false"/>
          <w:color w:val="00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Бидаикского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3"/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157 628 тысячи тенге, в том числе:</w:t>
      </w:r>
    </w:p>
    <w:bookmarkEnd w:id="84"/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2 554 тысячи тенге;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218 тысяч тенге;</w:t>
      </w:r>
    </w:p>
    <w:bookmarkEnd w:id="87"/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154 856 тысяч тенге;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157 628 тысяч тенге;</w:t>
      </w:r>
    </w:p>
    <w:bookmarkEnd w:id="89"/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90"/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1"/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3"/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Жанааркинского районного маслихата области Ұлытау от 07.08.2024 </w:t>
      </w:r>
      <w:r>
        <w:rPr>
          <w:rFonts w:ascii="Times New Roman"/>
          <w:b w:val="false"/>
          <w:i w:val="false"/>
          <w:color w:val="00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имени Мукажана Жумажанова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74 650 тысячи тенге, в том числе: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2 974 тысячи тенге;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104 тысяч тенге;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71 572 тысяч тенге;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74 650 тысяч тенге;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Жанааркинского районного маслихата области Ұлытау от 07.08.2024 </w:t>
      </w:r>
      <w:r>
        <w:rPr>
          <w:rFonts w:ascii="Times New Roman"/>
          <w:b w:val="false"/>
          <w:i w:val="false"/>
          <w:color w:val="00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Ералиевского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103 815 тысячи тенге, в том числе: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4 339 тысячи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269 тысяч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99 207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108 942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26"/>
    <w:bookmarkStart w:name="z36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- 5 127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5 127 тысяч тенге, в том числе: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5 127 тысяч тенге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Жанааркинского районного маслихата области Ұлытау от 07.08.2024 </w:t>
      </w:r>
      <w:r>
        <w:rPr>
          <w:rFonts w:ascii="Times New Roman"/>
          <w:b w:val="false"/>
          <w:i w:val="false"/>
          <w:color w:val="00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Караагашского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184 434 тысячи тенге, в том числе: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1 512 тысячи тенге;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104 тысяч тенге;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182 818 тысяч тенге;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184 436 тысяч тенге;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тысяч тенге;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 тенге, в том числе: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Жанааркинского районного маслихата области Ұлытау от 07.08.2024 </w:t>
      </w:r>
      <w:r>
        <w:rPr>
          <w:rFonts w:ascii="Times New Roman"/>
          <w:b w:val="false"/>
          <w:i w:val="false"/>
          <w:color w:val="00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поселка Кызылжар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206 887 тысячи тенге, в том числе: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4 640 тысячи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208 тысяч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202 039 тысяч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206 888 тысяч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Жанааркинского районного маслихата области Ұлытау от 07.08.2024 </w:t>
      </w:r>
      <w:r>
        <w:rPr>
          <w:rFonts w:ascii="Times New Roman"/>
          <w:b w:val="false"/>
          <w:i w:val="false"/>
          <w:color w:val="00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Сейфуллинского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78 214 тысячи тенге, в том числе: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1 545 тысячи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218 тысяч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76 295 тысяч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78 272 тысяч тенге;</w:t>
      </w:r>
    </w:p>
    <w:bookmarkEnd w:id="175"/>
    <w:bookmarkStart w:name="z36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 тысяч тенге;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 тысяч тенге, в том числе: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 тысяч тенге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Жанааркинского районного маслихата области Ұлытау от 07.08.2024 </w:t>
      </w:r>
      <w:r>
        <w:rPr>
          <w:rFonts w:ascii="Times New Roman"/>
          <w:b w:val="false"/>
          <w:i w:val="false"/>
          <w:color w:val="00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Талдыбулакского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83 543 тысячи тенге, в том числе: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1 206 тысячи тенге;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208 тысяч тенге;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82 129 тысяч тенге;</w:t>
      </w:r>
    </w:p>
    <w:bookmarkEnd w:id="192"/>
    <w:bookmarkStart w:name="z37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83 544 тысяч тенге;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 тенге;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тенге, в том числе: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Жанааркинского районного маслихата области Ұлытау от 07.08.2024 </w:t>
      </w:r>
      <w:r>
        <w:rPr>
          <w:rFonts w:ascii="Times New Roman"/>
          <w:b w:val="false"/>
          <w:i w:val="false"/>
          <w:color w:val="00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Тугускенского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318 845 тысячи тенге, в том числе: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9 451 тысячи тенге;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260 тысяч тенге;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309 134 тысяч тенге;</w:t>
      </w:r>
    </w:p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318 903 тысяч тенге;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 тысяч тенге;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 тысяч тенге, в том числе: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 тысяч тенге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Жанааркинского районного маслихата области Ұлытау от 07.08.2024 </w:t>
      </w:r>
      <w:r>
        <w:rPr>
          <w:rFonts w:ascii="Times New Roman"/>
          <w:b w:val="false"/>
          <w:i w:val="false"/>
          <w:color w:val="00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Орынбай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58 808 тысячи тенге, в том числе: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1 078 тысячи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168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57 562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58 808 тысяч тенге;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Учесть в составе поступлений бюджета на 2024 год целевые текущие трансферты, передаваемые из районного бюджета нижестоящим бюджетам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2024 года.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6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2024 год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Жанааркинского районного маслихата области Ұлытау от 07.08.2024 </w:t>
      </w:r>
      <w:r>
        <w:rPr>
          <w:rFonts w:ascii="Times New Roman"/>
          <w:b w:val="false"/>
          <w:i w:val="false"/>
          <w:color w:val="ff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63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2025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6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2026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67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2024 год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Жанааркинского районного маслихата области Ұлытау от 07.08.2024 </w:t>
      </w:r>
      <w:r>
        <w:rPr>
          <w:rFonts w:ascii="Times New Roman"/>
          <w:b w:val="false"/>
          <w:i w:val="false"/>
          <w:color w:val="ff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69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2025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7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2026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73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2024 год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Жанааркинского районного маслихата области Ұлытау от 07.08.2024 </w:t>
      </w:r>
      <w:r>
        <w:rPr>
          <w:rFonts w:ascii="Times New Roman"/>
          <w:b w:val="false"/>
          <w:i w:val="false"/>
          <w:color w:val="ff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75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2025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7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2026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79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2024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8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2025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83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2026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85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2024 год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Жанааркинского районного маслихата области Ұлытау от 07.08.2024 </w:t>
      </w:r>
      <w:r>
        <w:rPr>
          <w:rFonts w:ascii="Times New Roman"/>
          <w:b w:val="false"/>
          <w:i w:val="false"/>
          <w:color w:val="ff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87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2025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89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2026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9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2024 год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Жанааркинского районного маслихата области Ұлытау от 07.08.2024 </w:t>
      </w:r>
      <w:r>
        <w:rPr>
          <w:rFonts w:ascii="Times New Roman"/>
          <w:b w:val="false"/>
          <w:i w:val="false"/>
          <w:color w:val="ff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 13/86</w:t>
            </w:r>
          </w:p>
        </w:tc>
      </w:tr>
    </w:tbl>
    <w:bookmarkStart w:name="z29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2025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9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2026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9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2024 год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Жанааркинского районного маслихата области Ұлытау от 07.08.2024 </w:t>
      </w:r>
      <w:r>
        <w:rPr>
          <w:rFonts w:ascii="Times New Roman"/>
          <w:b w:val="false"/>
          <w:i w:val="false"/>
          <w:color w:val="ff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9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2025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0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2026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03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2024 год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Жанааркинского районного маслихата области Ұлытау от 07.08.2024 </w:t>
      </w:r>
      <w:r>
        <w:rPr>
          <w:rFonts w:ascii="Times New Roman"/>
          <w:b w:val="false"/>
          <w:i w:val="false"/>
          <w:color w:val="ff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05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2025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07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2026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0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2024 год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Жанааркинского районного маслихата области Ұлытау от 07.08.2024 </w:t>
      </w:r>
      <w:r>
        <w:rPr>
          <w:rFonts w:ascii="Times New Roman"/>
          <w:b w:val="false"/>
          <w:i w:val="false"/>
          <w:color w:val="ff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1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2025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1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2026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15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2024 год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Жанааркинского районного маслихата области Ұлытау от 07.08.2024 </w:t>
      </w:r>
      <w:r>
        <w:rPr>
          <w:rFonts w:ascii="Times New Roman"/>
          <w:b w:val="false"/>
          <w:i w:val="false"/>
          <w:color w:val="ff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1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2025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19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2026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21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2024 год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Жанааркинского районного маслихата области Ұлытау от 07.08.2024 </w:t>
      </w:r>
      <w:r>
        <w:rPr>
          <w:rFonts w:ascii="Times New Roman"/>
          <w:b w:val="false"/>
          <w:i w:val="false"/>
          <w:color w:val="ff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24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2025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2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2026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2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2024 год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Жанааркинского районного маслихата области Ұлытау от 07.08.2024 </w:t>
      </w:r>
      <w:r>
        <w:rPr>
          <w:rFonts w:ascii="Times New Roman"/>
          <w:b w:val="false"/>
          <w:i w:val="false"/>
          <w:color w:val="ff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3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2025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3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2026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3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2024 год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Жанааркинского районного маслихата области Ұлытау от 07.08.2024 </w:t>
      </w:r>
      <w:r>
        <w:rPr>
          <w:rFonts w:ascii="Times New Roman"/>
          <w:b w:val="false"/>
          <w:i w:val="false"/>
          <w:color w:val="ff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3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2025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3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2026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4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2024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4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2025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44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2026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34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нижестоящим бюджетам, передаваемые из районного бюджета на 2024 год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Жанааркинского районного маслихата области Ұлытау от 07.08.2024 </w:t>
      </w:r>
      <w:r>
        <w:rPr>
          <w:rFonts w:ascii="Times New Roman"/>
          <w:b w:val="false"/>
          <w:i w:val="false"/>
          <w:color w:val="ff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Жаңаарқа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Мукажана 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