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b973" w14:textId="bb8b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 сессии Улытауского районного маслихата от 29 декабря 2022 года № 195 "О бюджетах поселков,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25 мая 2023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 бюджетах поселков, сельских округов на 2023-2025 годы" от 29 декабря 2022 года №195 (зарегистрировано в Реестре государственной регистрации нормативных правовых актов за №176820)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Жезды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249 597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244 616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249 598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Улытауского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449 755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20 264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429 491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454 381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- 4 626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4 626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4 626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Актас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194 119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192 683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194 120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Карсакпай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309 645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3 853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276 031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332 459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- 22 814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22 814 тысяч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22 814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Каракенгирского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194 545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4 857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189 688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194 546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Аманкельдинского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63 659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3 534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60 125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63 981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- 322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 тысяч тенге: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Шенберского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66 449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2 183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64 266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67 226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- 777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777 тысяч тенге: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777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Егиндинского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131 124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968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130 156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131 449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- 325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325 тысяч тенге: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Алгабасского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42 686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2 818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39 868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42 686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Мибулакского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103 124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4 571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98 553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103 125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Сарысуского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572 365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6 390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565 975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572 876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- 511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511 тысяч тенге: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511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Жанкельдинского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107 936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2 687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105 249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109 540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- 1 604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1 604 тысяч тенге: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1 604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Терсакканского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46 211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2 798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43 413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46 233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тысяч тенге: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Борсенгирского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379 578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8 439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371 239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379 679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Коскольского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113 310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3 580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109 730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113 316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тысяч тенге: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29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2023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29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0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0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0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1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1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1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2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2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2023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2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2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3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2023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3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2023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3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№28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195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</w:t>
            </w:r>
          </w:p>
        </w:tc>
      </w:tr>
    </w:tbl>
    <w:bookmarkStart w:name="z34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2023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