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c173" w14:textId="c96c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Улытауского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19 сентября 2023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приложении рассматриваются некоторые вопросы оценки деятельности государственных административных служащих государственного учреждения "Аппарат Улытауского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18 апреля 2018 года № 182 "Об утверждении Методики оценки деятельности государственных административных служащих корпуса "Б" аппарата Улытауского районного маслихата" (зарегистрировано за №4740 в Государственный реестр нормативных правовых актов).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VIII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58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Улытауского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Улытауского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Улытауского районного маслихата" (далее - аппарат Маслихата).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маслихата– административный государственный служащий корпуса "Б" категорий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аппарата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 оценки деятельности административных государственных служащих корпуса "Б".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