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ffab" w14:textId="499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29 декабря 2023 года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331 445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320 346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345 312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-13 867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13 867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436 287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26 950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409 337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464 855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-28 568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28 568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28 568 тысяч тенге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203 375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201 941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203 390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203 578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39 843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163 735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220 937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-17 359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17 359 тысяч тенге: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17 359 тысяч тенге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155 093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147 403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155 128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54 677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5 453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49 224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58369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-3692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3692 тысяч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3692 тысяч тенге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70 817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68 697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71 291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60 368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59 722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60 418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тысяч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тысяч тенге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54 951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4 805тысяч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50 146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54 955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84 519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13243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72 276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84 690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тысяч тенге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766 578 тысяч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9 908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756 670 тысяч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768 792 тысяч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-2214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2214 тысяч тенге: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2214 тысяч тенге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85 298 тысяч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4 619 тысяч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80 679 тысяч тенге;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85 792 тысяч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 тенге: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66 795 тысяч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63 732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66 892 тысяч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тысяч тенге: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66 159 тысяч тенге, в том числе: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11 665 тысяч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54 504 тысяч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66 763 тысяч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58 284 тысяч тенге, в том числе: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2024 год в сумме 667 267 тысяч тенге, в том числе: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149 185 тысяч тенге;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68 695 тысяч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41 730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29 769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30 829 тысяч тенге;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26 160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39 419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30 959 тысяч тенге;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30 898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44 219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33 410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43 170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30 811тысяч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28 360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39 653 тысяч тенге.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в составе бюджетов поселков, сельских округов на 2024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 года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2023года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2023года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№101 от 29 декабря 2023г 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2026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2026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2026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2026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5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2026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5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5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5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2026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6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6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6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6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6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7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2026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7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7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7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8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8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8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