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d8c6" w14:textId="b45d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кадров с высшим образованием на 2023-2024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12 июня 2023 года № 312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20 апреля 2021 года № 253 "Об утверждении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 Республики Казахстан, других войск и воинских формирований, а также специальных государственных органов), на 2021 - 2022, 2022 - 2023, 2023 - 2024 учебные годы"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организаций высшего и (или) послевузовского образования, в которых размещается государственный образовательный заказ на подготовку кадров с высшим образованием на 2023 - 2024 учебный год по группам образовательных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организаций высшего и (или) послевузовского образования с указанием объема государственного образовательного заказа на подготовку кадров с высшим образованием по педагогическим, техническим и сельскохозяйственным группам образовательных программ на 2023 - 2024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организаций высшего и (или) послевузовского образования с указанием объема государственного образовательного заказа на подготовку кадров на обучение граждан Республики Казахстан из числа сельской молодежи, переселяющихся в регионы, определенные Правительством Республики Казахстан на 2023 - 2024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организаций высшего и (или) послевузовского образования с указанием объема государственного образовательного заказа на подготовку кадров с высшим образованием для обучения в ведущих высших учебных заведениях молодежи из густонаселенных, западных регионов и вновь созданных областей на 2023 - 2024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организаций высшего и (или) послевузовского образования с указанием объема государственного образовательного заказа на подготовку кадров с высшим образованием для обучения молодежи в ведущих высших учебных заведениях западных и восточных регионов на 2023 – 2024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 и высшего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2023 года № 312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образования, в которых размещается государственный образовательный заказ на подготовку кадров с высшим образованием на 2023 - 2024 учебный год по группам образовательных программ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Полное обучение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B001 - Педагогика и психология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"Баишев Университет"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"Евразийский гуманитарный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им.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 (KZ-US)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B002 - Дошкольное обучение и воспитание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"Баишев Университет"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"Евразийский гуманитарный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им.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B003 - Педагогика и методика начального обучения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"Баишев Университет"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"Евразийский гуманитарный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им.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 (KZ-US)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B005 - Подготовка учителей физической культуры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"Академия физической культуры и массового 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им.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B006 - Подготовка учителей музыки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B009 - Подготовка учителей математики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B010 - Подготовка учителей физики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B011 - Подготовка учителей информатики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им.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B012 - Подготовка учителей химии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B013 - Подготовка учителей биологии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B014 - Подготовка учителей географии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B015 - Подготовка учителей по гуманитарным предметам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"Евразийский гуманитарный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им.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B016 - Подготовка учителей казахского языка и литературы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"Баишев Университет"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"Евразийский гуманитарный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B017 - Подготовка учителей русского языка и литературы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B018 - Подготовка учителей иностранного языка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"Баишев Университет"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"Евразийский гуманитарный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им.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B019 - Подготовка социальных педагогов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им.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B020 - Специальная педагогика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 (KZ-US)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B021 - Исполнительское искусство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B027 - Театральное искусство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B028 - Хореография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B029 - Аудиовизуальные средства и медиа производство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B030 - Изобразительное искусство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B031 - Мода, дизайн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им.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B032 - Философия и этика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B033 - Религия и теология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B034 - История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B035 - Тюркология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B135 -Востоковедение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B036 - Переводческое дело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"Евразийский гуманитарный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"Казахско-Русский международный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им.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B037 - Филология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B038 - Социология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B039 - Культурология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B040 - Политология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B041 - Психология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"Казахско-Русский международный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B042 - Журналистика и репортерское дело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B043 - Библиотечное дело, обработка информации и архивное дело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B044 - Менеджмент и управление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"Баишев Университет"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им.академика К.Сатпаева"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автомобильно-дорожный институт имени Л.Б. Гончарова"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им.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"Костанайская инженерно-экономический университет им. М.Дулатова"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"Международный инженерно-технологический университет"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B045 - Аудит и налогообложение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автомобильно-дорожный институт имени Л.Б. Гончарова"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им.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"Костанайская инженерно-экономический университет им. М.Дулатова"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B145 - Государственный аудит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B046 - Финансы, экономика, банковское и страховое дело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"Баишев Университет"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"Евразийский гуманитарный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им.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"Костанайская инженерно-экономический университет им. М.Дулатова"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"Международный инженерно-технологический университет"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 (KZ-US)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B047 - Маркетинг и реклама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B048 - Трудовые навыки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B049 - Право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B050 - Биологические и смежные науки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"Международный инженерно-технологический университет"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 (KZ-US)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B051 - Окружающая среда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им.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B052 - Наука о земле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B053 - Химия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 (KZ-US)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B054 - Физика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 (KZ-US)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B055 - Математика и статистика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B056 - Механика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B057 - Информационные технологии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им.академика К.Сатпаева"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"Костанайская инженерно-экономический университет им. М.Дулатова"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"Международный инженерно-технологический университет"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 (KZ-US)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B058 - Информационная безопасность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B059 - Коммуникации и коммуникационные технологии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"Казахстанский университет инновационных и телекоммуникационных систем"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"Международный инженерно-технологический университет"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 (KZ-US)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B060 - Химическая инженерия и процессы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B061 - Материаловедение и технологии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B062 - Электротехника и энергетика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им.академика К.Сатпаева"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"Костанайская инженерно-экономический университет им. М.Дулатова"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"Международный инженерно-технологический университет"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B063 - Электротехника и автоматизация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"Баишев Университет"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им.академика К.Сатпаева"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"Казахстанский университет инновационных и телекоммуникационных систем"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"Костанайская инженерно-экономический университет им. М.Дулатова"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B064 - Механика и металлообработка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им.академика К.Сатпаева"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"Костанайская инженерно-экономический университет им. М.Дулатова"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"Международный инженерно-технологический университет"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B065 - Транспортная техника и технологии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им.академика К.Сатпаева"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автомобильно-дорожный институт имени Л.Б. Гончарова"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"Костанайская инженерно-экономический университет им. М.Дулатова"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B066 - Морской транспорт и технологии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B067 - Воздушный транспорт и технологии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B068 - Производство продуктов питания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"Костанайская инженерно-экономический университет им. М.Дулатова"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"Международный инженерно-технологический университет"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B069 - Производство материалов (стекло, бумага, пластик, дерево)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B070 - Текстиль: одежда, обувь и кожаные изделия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B071 - Горное дело и добыча полезных ископаемых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"Баишев Университет"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им.академика К.Сатпаева"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B072 - Технология фармацевтического производства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С.Д.Асфендиярова"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B073 - Архитектура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B173 - Гидромелиорация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"Баишев Университет"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им.академика К.Сатпаева"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автомобильно-дорожный институт имени Л.Б. Гончарова"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"Казахско-Русский международный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B175 - Водоснабжение и водоотведение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B176 - Гидротехническое строительство и управление водными ресурсами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B075 - Кадастр и землеустройство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B076 - Стандартизация, сертификация и метрология (по отраслям)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"Костанайская инженерно-экономический университет им. М.Дулатова"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"Международный инженерно-технологический университет"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B077 - Растениеводство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"Костанайская инженерно-экономический университет им. М.Дулатова"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"Международный инженерно-технологический университет"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 (KZ-US)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B078 - Животноводство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B079 - Лесное хозяйство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B080 - Рыбное хозяйство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B082 - Водные ресурсы и водопользование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B083 - Ветеринария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"Баишев Университет"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B090 - Социальная работа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им.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B091 - Туризм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им.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"Международный инженерно-технологический университет"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B092 - Досуг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им.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B093 - Ресторанное дело и гостиничный бизнес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B094 - Санитарно-профилактические мероприятия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им.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B095 - Транспортные услуги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им.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автомобильно-дорожный институт имени Л.Б. Гончарова"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"Баишев Университет"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"Костанайская инженерно-экономический университет им. М.Дулатова"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им.академика К.Сатпаева"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B134 - Археология и этнология 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B140 - Международные отношения и дипломатия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им.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B165 - Магистральные сети и инфраструктура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B166 - Транспортные сооружения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B167 - Летная эксплуатация летательных аппаратов и двигателей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B183 - Агроинженерия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"Костанайская инженерно-экономический университет им. М.Дулатова"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24.05.2003 - Испытание летательных аппаратов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Авиационный Институт "Восход"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09.03.2001 - Информатика и вычислительная техника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Авиационный Институт "Восход"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01.03.2004 - Прикладная математика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Авиационный Институт "Восход"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38.03.02 - Менеджмент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Авиационный Институт "Восход"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Сокращенное обучение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B001 - Педагогика и психология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"Евразийский гуманитарный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B002 - Дошкольное обучение и воспитание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"Евразийский гуманитарный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B003 - Педагогика и методика начального обучения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"Евразийский гуманитарный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B005 - Подготовка учителей физической культуры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"Академия физической культуры и массового 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B006 - Подготовка учителей музыки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B009 - Подготовка учителей математики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B010 - Подготовка учителей физики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B011 - Подготовка учителей информатики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B012 - Подготовка учителей химии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B013 - Подготовка учителей биологии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B014 - Подготовка учителей географии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B015 - Подготовка учителей по гуманитарным предметам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"Евразийский гуманитарный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B016 - Подготовка учителей казахского языка и литературы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"Евразийский гуманитарный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B017 - Подготовка учителей русского языка и литературы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B018 - Подготовка учителей иностранного языка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"Евразийский гуманитарный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B020 - Специальная педагогика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B027 - Театральное искусство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B028 - Хореография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B029 - Аудиовизуальные средства и медиа производство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B030 - Изобразительное искусство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B031 - Мода, дизайн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B033 - Религия и теология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B034 - История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B036 - Переводческое дело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"Казахско-Русский международный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"Евразийский гуманитарный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B040 - Политология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B041 - Психология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"Казахско-Русский международный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B042 - Журналистика и репортерское дело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B050 - Биологические и смежные науки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B051 - Окружающая среда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B052 - Наука о земле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B053 - Химия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B054 - Физика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B055 - Математика и статистика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B056 - Механика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B057 - Информационные технологии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"Костанайская инженерно-экономический университет им. М.Дулатова"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B058 - Информационная безопасность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B060 - Химическая инженерия и процессы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B061 - Материаловедение и технологии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B062 - Электротехника и энергетика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"Костанайская инженерно-экономический университет им. М.Дулатова"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B063 - Электротехника и автоматизация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"Казахско-Русский международный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"Костанайская инженерно-экономический университет им. М.Дулатова"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B064 - Механика и металлообработка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"Костанайская инженерно-экономический университет им. М.Дулатова"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B065 - Транспотная техника и технологии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"Костанайская инженерно-экономический университет им. М.Дулатова"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автомобильно-дорожный институт имени Л.Б. Гончарова"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B066 - Морской транспорт и технологии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B067 - Воздушный транспорт и технологии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B068 - Производство продуктов питания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"Костанайская инженерно-экономический университет им. М.Дулатова"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B069 - Производство материалов (стекло, бумага, пластик, дерево)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B070 - Текстиль: одежда, обувь и кожаные изделия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B071 - Горное дело и добыча полезных ископаемых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B072 - Технология фармацевтического производства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B073 - Архитектура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B074 - Градостроительство, строительные работы и гражданское строительство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автомобильно-дорожный институт имени Л.Б. Гончарова"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"Казахско-Русский международный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B075 - Кадастр и землеустройство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B076 - Стандартизация, сертификация и метрология (по отраслям)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"Костанайская инженерно-экономический университет им. М.Дулатова"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B077 - Растениеводство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"Костанайская инженерно-экономический университет им. М.Дулатова"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B078 - Животноводство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B079 - Лесное хозяйство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B082 - Водные ресурсы и водопользование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B083 - Ветеринария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B091 - Туризм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B093 - Ресторанное дело и гостиничный бизнес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B095 - Транспортные услуги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автомобильно-дорожный институт имени Л.Б. Гончарова"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"Костанайская инженерно-экономический университет им. М.Дулатова"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B162 - Теплоэнергетика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B171 - Металлургия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B271 - Нефтегазовое дело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ВУЗа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2023 года № 312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 с указанием объема государственного образовательного заказа на подготовку кадров с высшим образованием по педагогическим группам образовательных программ на 2023 - 2024 учебный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 имени С.Аманжолова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"Товарищество с ограниченной ответственностью "Академия физической культуры и массового спорта""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специалистов по социальной педагогике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Подготовка специалистов по специальной педагогике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специальной педагогике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продолжения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 с указанием объема государственного образовательного заказа на подготовку кадров с высшим образованием по техническим и сельскохозяйственным группам образовательных программ на 2023 - 2024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6B09 Ветеринария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продолжения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продолжения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2023 года № 312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 с указанием объема государственного образовательного заказа на подготовку кадров на обучение граждан Республики Казахстан из числа сельской молодежи, переселяющихся в регионы, определенные Правительством Республики Казахстан на 2023 - 2024 учебный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образовательных программ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Всего/Наименование Вузов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Подготовка специалистов по специальной педагогике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Информационно-коммуникационные технологии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6B062 Телекоммуникации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 Инженерия и инженерное дело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6B072 Производственные и обрабатывающие отрасли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 Архитектура и строительство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6B075 Стандартизация, сертификация и метрология (по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6B086 Водные ресурсы и водопользования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6В087 Агроинженерия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"Инновационный Евразийский университет"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им.академика К.Сатпаева"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"Костанайская инженерно-экономический университет им. М.Дулатова"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им. Абая Мырзахметова"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2023 года № 312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 с указанием объема государственного образовательного заказа на подготовку кадров с высшим образованием для обучения в ведущих высших учебных заведениях молодежи из густонаселенных, западных регионов и вновь созданных областей на 2023 - 2024 учебный год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Атырауская область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ВУЗы/ 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начальной военной подготовки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художественного труда и черчения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специальной педагогике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"Акционерное общество "Международный университет информационных технологий""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С.Д.Асфендиярова"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Мангистауская область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ВУЗы/ 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начальной военной подготовки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художественного труда и черчения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специальной педагогике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С.Д.Асфендиярова"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Улытауская область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ВУЗы/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начальной военной подготовки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художественного труда и черчения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специальной педагогике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С.Д.Асфендиярова"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Жетысуская область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ВУЗы/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начальной военной подготовки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художественного труда и черчения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специальной педагогике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С.Д.Асфендиярова"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Абайская область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ВУЗы/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начальной военной подготовки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художественного труда и черчения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специальной педагогике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С.Д.Асфендиярова"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Шымкент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ВУЗы/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начальной военной подготовки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художественного труда и черчения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специальной педагогике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С.Д.Асфендиярова"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Туркестан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ВУЗы/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начальной военной подготовки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художественного труда и черчения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специальной педагогике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С.Д.Асфендиярова"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2023 года № 312</w:t>
            </w:r>
          </w:p>
        </w:tc>
      </w:tr>
    </w:tbl>
    <w:bookmarkStart w:name="z5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 с указанием объема государственного образовательного заказа на подготовку кадров с высшим образованием для обучения молодежи в ведущих высших учебных заведениях западных и восточных регионов на 2023 - 2024 учебный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Подготовка специалистов по специальной педагогике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специальной педагогике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Градостроительство,строительные работы и гражданское строительство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6В113 Транспортные услуги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