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be5c" w14:textId="c4ab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30 июня 2023 года № 302 "Об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 на 2021-2022, 2022-2023, 2023-2024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29 августа 2023 года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июня 2023 года № 302 "Об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 на 2021-2022, 2022-2023, 2023-2024 учебные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Юридической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6407,6*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послевузовского образования, по образовательным программам двойного диплома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2023 – 2024 учебный год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послевузовского образования, по образовательным программам двойного диплома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образовательным программам двойного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2023 – 2024 учебный год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программ: Министерство здравоохранения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Верховный Суд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докторанта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