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aa89" w14:textId="d75a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5 июня 2023 года № 258 "Об утверждении состава национальных научных советов"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4 октября 2023 года № 516. Отменен приказом Министра науки и высшего образования РК от 06.03.2025 №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науки и высшего образования РК от 06.03.2025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5 июня 2023 года № 258 "Об утверждении состава национальных научных советов"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"Коммерциализация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результатов научной и (или) научно-технической деятельности":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6, 11, 13, 14, 22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