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d7991" w14:textId="d7d79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финансирования научных организаций, осуществляющих фундаментальные научные исследования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18 октября 2023 года № 536.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Казахстан", утвержденного постановлением Правительства Республики Казахстан от 19 августа 2022 года № 580,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финансирования научных организаций, осуществляющих фундаментальные научные исследования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науки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- ресурсе Министерства науки и высшего образования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2023 года № 536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финансирования научных организаций, осуществляющих фундаментальные научные исследования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 предусмотрен в редакции приказа Министра науки и высшего образования РК от 29.07.2024 </w:t>
      </w:r>
      <w:r>
        <w:rPr>
          <w:rFonts w:ascii="Times New Roman"/>
          <w:b w:val="false"/>
          <w:i w:val="false"/>
          <w:color w:val="ff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Нормы финансирования научных организаций, осуществляющих фундаментальные научные исследования (далее – Норма), предусмотрены для государственных научных организаций и научных организаций со стопроцентным участием государства, осуществляющих фундаментальные исследования в области археологии, астрономии, астрофизики, атомной энергии, востоковедения, искусства, истории, культуры, литературы, математики и механики, образования, политологии, религиоведения, социологии, философии, этнологии, языкознания и включенных в утвержденный уполномоченным органом в области науки соответствующий перечень.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включает расходы на текущее обеспечение научной инфраструктуры и имущества, в том числе зданий, оборудования и материалов, оплату труда, проведение фундаментальных научных исследований на срок не более пяти лет.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Расходы на текущее обеспечение научной инфраструктуры и имущества, в том числе зданий, оборудования и материалов, включают: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оплату коммунальных услуг (вода, газ, электроэнергия, отопление, канализация, вентиляция);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оплату услуг связи и универсальных услуг связи;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аренду транспорта;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затраты на приобретение товаров, относящихся к основным средствам, расходных материалов, приобретение прочих товаров, прочие текущие затраты, затраты на охранные услуги;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износ (амортизация) основных средств, используемых в научной и (или) научно-технической деятельности, текущий ремонт здания, оборудования;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аренду помещений для размещения производственного, административного и обслуживающего персонала, лабораторий и иных помещений (виварий, складские помещения, архив, библиотека, хранилище для дальнейших исследовательских работ), используемых для выполнения фундаментальных научных исследований, в случае их отсутствия на балансе организации.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расходы определяются согласно нормативам, аналогичным нормативам, установленным следующими постановлениями Правительства Республики Казахстан, кроме аренды помещений для лабораторий и иных помещений (виварий, складские помещения, архив, библиотека, хранилище для дальнейших исследовательских работ), расходы которых регулируются гражданским законодательством: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2 ноября 1998 года </w:t>
      </w:r>
      <w:r>
        <w:rPr>
          <w:rFonts w:ascii="Times New Roman"/>
          <w:b w:val="false"/>
          <w:i w:val="false"/>
          <w:color w:val="000000"/>
          <w:sz w:val="28"/>
        </w:rPr>
        <w:t>№ 1118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нормативах потребления электроэнергии, тепла на отопление, горячей и холодной воды и других коммунальных услуг по организациям, финансируемым из средств бюджета" по нормам, установленным для зданий органов управления;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10 февраля 2003 года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механизма проведения мониторинга административных расходов государственных предприятий, акционерных обществ контрольные пакеты акций, которых принадлежат государству, и товариществ с ограниченной ответственностью, размеры государственных долей участия в которых позволяют государству определять решения общего собрания участников, с целью их оптимизации".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Расходы по оплате труда административного и обслуживающего персонала научных организаций, осуществляющих фундаментальные научные исследования, включают оплату труда, в том числе компенсационные выплаты, доплаты и надбавки руководителей, специалистов.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расходы для государственных предприятий на праве оперативного управления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(далее – постановление № 1193).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республиканских государственных предприятий на праве хозяйственного ведения, акционерных обществ, некоммерческих акционерных обществ, товариществ с ограниченной ответственностью расходы на оплату труда определяются в размере минимальной оплаты в соответствии с постановлением № 1193, сверх минимальной оплаты за счет собственных доходов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товариществах с ограниченной и дополнительной ответственностью"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"Об акционерных обществах"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имуществе"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по оплате труда научных сотрудников научных организаций, осуществляющих фундаментальные научные исследования, включают оплату труда, в том числе пособие для оздоровления, доплаты и надбавки, и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Законом </w:t>
      </w:r>
      <w:r>
        <w:rPr>
          <w:rFonts w:ascii="Times New Roman"/>
          <w:b w:val="false"/>
          <w:i w:val="false"/>
          <w:color w:val="000000"/>
          <w:sz w:val="28"/>
        </w:rPr>
        <w:t>"О науке"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утвержденным штатным расписанием, а также соглашениями, трудовым, коллективным договорами и актами работодателя.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Налоги и другие обязательные платежи в бюджет рассчитываются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 (Налоговый кодекс)".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Исчисление и уплата обязательных пенсионных взносов работодателя, обязательных профессиональных пенсионных взносов в единый накопительный пенсионный фонд и социальные отчисления в Государственный фонд социального страхования производятся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"Социальным кодексом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Исчисление и уплата отчислений на обязательное социальное медицинское страхование производятся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социальном медицинском страховании".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Расходы на проведение фундаментальных научных исследований включают: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служебные командировки – командировки, связанные с выполнением фундаментального научного исследования;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прочие услуги и работы – услуги научных лабораторий коллективного пользования, иных лабораторий, прочих организаций, субъектов предпринимательства, необходимые для выполнения фундаментальных научных исследований, в том числе организационные взносы для участия в конференциях;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приобретение материалов – приобретение расходных материалов для выполнения фундаментальных научных исследований;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приобретение оборудования и (или) программного обеспечения для выполнения фундаментальных научных исследований;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научно-организационное сопровождение – расходы на публикации, патентование и приобретение аналитических материалов для выполнения фундаментальных научных исследований;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аренду оборудования и техники – расходы, связанные с арендой оборудования и техники, используемых в выполнении фундаментальных научных исследований;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эксплуатационные расходы оборудования и техники – расходы, связанные с использованием оборудования и техники для выполнения фундаментальных научных исследований, в том числе связанные с их пуско-наладкой и содержанием.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на служебные командировки определяются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расходов на служебные командировки за счет бюджетных средств, в том числе в иностранные государства, утвержденным постановлением Правительства Республики Казахстан от 11 мая 2018 года № 256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служебных командировках в пределах Республики Казахстан работников государственных учреждений, содержащихся за счет средств государственного бюджета, утвержденными постановлением Правительства Республики Казахстан от 22 сентября 2000 года № 1428.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Остальные виды расходов формируются по фактическим затратам с приложением подтверждающих документов. 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