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892d" w14:textId="76d8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науки и высшего образования Республики Казахстан от 30 июня 2023 года № 302 "Об утверждении государственного образовательного заказа на подготовку кадров с высшим 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кадров для Вооруженных Сил Республики Казахстан, других войск и воинских формирований, а также специальных государственных органов), на 2021-2022, 2022-2023, 2023-2024 учебные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22 декабря 2023 года № 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30 июня 2023 года № 302 "Об утверждении государственного образовательного заказа на подготовку кадров с высшим 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кадров для Вооруженных Сил Республики Казахстан, других войск и воинских формирований, а также специальных государственных органов), на 2021-2022, 2022-2023, 2023-2024 учебные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9, 10, 11, 12, 13, 14, 15 и 16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отношения возникшие с 15 ноября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2021 – 2022 учебный год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обучение студентов в рамках проекта "Мәңгілік ел жастары – индустрияға!",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обучение иностранных граждан по международным соглашениям, граждан Монголии, Турецкой Республики, других тюркоязычных республик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обучение слушателей подготовительных отделений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обучение слушателей в подготовительном отделении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200, на обучение иностранных граждан по международным соглашениям 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2021 – 2022 учебный год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646,3/10772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профильному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 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 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Верховный Суд Республики Казахстан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2223,6/37 060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1307,0/21 783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 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 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2022 – 2023 учебный год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6407,6*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5434,1*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им. М. Козыбаева"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образовательным программам двойного диплома (НАО "Северо-Казахстанский университет имени Манаша Козыбаева")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по чрезвычайным ситуациям Республики Казахстан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информации Республики Казахстан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иностранных граждан по международным соглашениям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2022 – 2023 учебный год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магистранта в год (тыс. тенге) / расходы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(один) кредита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Национального исследовательского ядерного университета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646,3/10772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1 магистранта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Генеральная прокуратура Республики Казахстан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в год на обучение 1 магистранта (тыс.тенге)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по научно- 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(магистратура по научно- 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(магистратура по профильному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Агентство Республики Казахстан по делам государственной службы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Верховный Суд Республики Казахстан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по чрезвычайным ситуациям Республики Казахстан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науки и высшего образования Республики Казахстан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2223,6/37 060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7656,1*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внутренних дел Республики Казахстан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культуры и информации Республики Казахстан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Министерство здравоохранения Республики Казахстан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Генеральная прокуратура Республики Казахстан 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в год на обучение 1 докторанта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 (докторантура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 (докторантура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(профильная докторантура)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программ: Агентство Республики Казахстан по делам государственной службы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10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2023 – 2024 учебный год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год/год (в тыс. тенге) / расходы 1 (один)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5947,3*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5043,7*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образовательным программам двойного диплома (НАО "Северо-Казахстанский университет имени Манаша Козыбаева")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им. М. Козыбаева"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образовательным программам двойного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иностранных граждан по международным соглашениям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11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2023 – 2024 учебный год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Национального исследовательского ядерного университета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6458,3*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646,3/10772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программ: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5337,1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научно-педагогическому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по профильному направлению)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 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 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Верховный Суд Республики Казахстан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2223,6/37 060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1307,0/21 783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докторанта в год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 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 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14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2020 – 2021 учебный год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студента за учебный год/год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 тенге) / расходы 1 (один)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 на обучение 1 студента (тенге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в подготовительном отделении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ОВПО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14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2020 – 2021 учебный год</w:t>
      </w:r>
    </w:p>
    <w:bookmarkEnd w:id="113"/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 магистратуру </w:t>
      </w:r>
    </w:p>
    <w:bookmarkEnd w:id="114"/>
    <w:bookmarkStart w:name="z1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(одного)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 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 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 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 /7581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116"/>
    <w:bookmarkStart w:name="z1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(одного)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 /37 060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15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2020 – 2021 учебный год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студента за учебный год/год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 тенге) / расходы 1 (один)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 на обучение 1 студента (тенге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200, на обучение иностранных граждан по международным соглашениям -20)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16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2020 – 2021 учебный год</w:t>
      </w:r>
    </w:p>
    <w:bookmarkEnd w:id="121"/>
    <w:bookmarkStart w:name="z16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122"/>
    <w:bookmarkStart w:name="z16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(одного)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124"/>
    <w:bookmarkStart w:name="z16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126"/>
    <w:bookmarkStart w:name="z16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17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2019 – 2020 учебный год</w:t>
      </w:r>
    </w:p>
    <w:bookmarkEnd w:id="128"/>
    <w:bookmarkStart w:name="z1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студента за учебный год/год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 тенге) / расходы 1 (один)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 на обучение 1 студента (тенге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200, на обучение иностранных граждан по международным соглашениям -20)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17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2019 – 2020 учебный год</w:t>
      </w:r>
    </w:p>
    <w:bookmarkEnd w:id="131"/>
    <w:bookmarkStart w:name="z17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 магистратуру </w:t>
      </w:r>
    </w:p>
    <w:bookmarkEnd w:id="132"/>
    <w:bookmarkStart w:name="z18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(одного)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134"/>
    <w:bookmarkStart w:name="z18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136"/>
    <w:bookmarkStart w:name="z18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18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2018 – 2019 учебный год</w:t>
      </w:r>
    </w:p>
    <w:bookmarkEnd w:id="138"/>
    <w:bookmarkStart w:name="z18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студента за учебный год/год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 тенге) / расходы 1 (один)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 на обучение 1 студента (тенге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200, на обучение иностранных граждан по международным соглашениям -20)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19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2018 – 2019 учебный год</w:t>
      </w:r>
    </w:p>
    <w:bookmarkEnd w:id="141"/>
    <w:bookmarkStart w:name="z19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142"/>
    <w:bookmarkStart w:name="z19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(одного)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144"/>
    <w:bookmarkStart w:name="z19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146"/>
    <w:bookmarkStart w:name="z20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20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2017 – 2018 учебный год</w:t>
      </w:r>
    </w:p>
    <w:bookmarkEnd w:id="148"/>
    <w:bookmarkStart w:name="z20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студента за учебный год/год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 тенге) / расходы 1 (один)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 на обучение 1 студента (тенге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(в том числе по неклиническим специальностям – 200, на обучение иностранных граждан по международным соглашениям -20)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302</w:t>
            </w:r>
          </w:p>
        </w:tc>
      </w:tr>
    </w:tbl>
    <w:bookmarkStart w:name="z21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2017 – 2018 учебный год</w:t>
      </w:r>
    </w:p>
    <w:bookmarkEnd w:id="151"/>
    <w:bookmarkStart w:name="z21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152"/>
    <w:bookmarkStart w:name="z21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 / расходы 1 (одного) кредита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155"/>
    <w:bookmarkStart w:name="z21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157"/>
    <w:bookmarkStart w:name="z21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