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8247" w14:textId="df88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просвещения Республики Казахстан от 20 апреля 2023 года № 106 "Об утверждении Методики оценки деятельности административных государственных служащих корпуса "Б" Министерства просвещения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28 июля 2023 года №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20 апреля 2023 года № 106 "Об утверждении Методики оценки деятельности административных государственных служащих корпуса "Б" Министерства просвещения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просвещения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Кадровая служба/лицо, на которое возложено исполнение обязанностей кадровой службы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 согласно приложению 10 к настоящей Методике и подписывает его.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кадровая служба/лицо, на которое возложено исполнение обязанностей кадровой службы не позднее 2 рабочих дней выносит его на рассмотрение Комиссии.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Кадровая служба/лицо, на которое возложено исполнение обязанностей кадровой службы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кадровой службы/ лицо, на которое возложено исполнение обязанностей кадровой службы. Секретарь Комиссии не принимает участие в голосовании.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Кадровая служба/лицо, на которое возложено исполнение обязанностей кадровой службы обеспечивает проведение заседания Комиссии в соответствии со сроками, согласованными с председателем Комиссии.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Кадровая служба/лицо, на которое возложено исполнение обязанностей кадровой службы предоставляет на заседание Комиссии следующие документы: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Кадровая служба/лицо, на которое возложено исполнение обязанностей кадровой службы ознакамливает служащего корпуса "Б" с результатами оценки в течение двух рабочих дней со дня ее завершения.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Типовой методики оценки деятельности административных государственных служащих корпуса "Б", а также приложения 9, 10 и 11 к Типовой методики оценки деятельности административных государственных служащих корпуса "Б" действуют до 31 августа 2023 года.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и управления персоналом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просвещения Республики Казахстан.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______20__года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год (период, на который составляется индивидуальный план)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просвещения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______20__года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10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76"/>
    <w:p>
      <w:pPr>
        <w:spacing w:after="0"/>
        <w:ind w:left="0"/>
        <w:jc w:val="both"/>
      </w:pPr>
      <w:bookmarkStart w:name="z101" w:id="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 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 выполняет функциональные обязанности не удовлетворительно)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______20__года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11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84"/>
    <w:p>
      <w:pPr>
        <w:spacing w:after="0"/>
        <w:ind w:left="0"/>
        <w:jc w:val="both"/>
      </w:pPr>
      <w:bookmarkStart w:name="z119" w:id="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 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_____________________________ Дата: ___________ 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