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24ee" w14:textId="0662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механизмов стабилизации цен на социально значимые продовольственные товары в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13 января 2023 года № 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17-10)</w:t>
      </w:r>
      <w:r>
        <w:rPr>
          <w:rFonts w:ascii="Times New Roman"/>
          <w:b w:val="false"/>
          <w:i w:val="false"/>
          <w:color w:val="000000"/>
          <w:sz w:val="28"/>
        </w:rPr>
        <w:t> пункта 2 статьи 7 Закона Республики Казахстан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реализации механизмов стабилизации цен на социально значимые продовольственные товары, утвержденных приказом Министра сельского хозяйства Республики Казахстан от 29 июля 2019 года №280 (зарегистрирован в Реестре государственной регистрации нормативных правовых актов Республики Казахстан №19123),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реализации механизмов стабилизации цен на социально значимые продовольственные товары в области Жетісу,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предпринимательства и индустриально-инновационного развития области Жетісу" в установленном законодательством Республики Казахстан порядке обеспечить: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Жетісу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Жетісу Туякова Ж.Ш.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 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"____" ________ 2022 года № 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области Жетісу от 07.11.2024 </w:t>
      </w:r>
      <w:r>
        <w:rPr>
          <w:rFonts w:ascii="Times New Roman"/>
          <w:b w:val="false"/>
          <w:i w:val="false"/>
          <w:color w:val="ff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механизмов стабилизации цен на социально - значимые продовольственные товары в области Жетісу Глава 1. Общие положения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 механизмов стабилизации цен на социально - значимые продовольственные товары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 государственном регулировании развития агропромышленного комплекса и сельских территорий" (далее-Закон), и Типовых правил реализации механизмов стабилизации цен на социально -значимые продовольственные товары, утверждҰнных приказом Министра сельского хозяйства Республики Казахстан от 29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№280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(далее-Типовые правила) (зарегистрирован в Реестре государственной регистрации нормативных актов Республики Казахстан за №19123) и определяет порядок реализации механизмов стабилизации цен на социально - значимые продовольственные товары.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региональный стабилизационный фонд продовольственных товаров – оперативный запас продовольственных товаров, созданный для оказания регулирующего воздействия на агропродовольственный рынок и обеспечения продовольственной безопасности на территории области Жетісу;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освежение регионального стабилизационного фонда продовольственных товаров –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регионального стабилизационного фонда продовольственных товаров –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регионального стабилизационного фонда продовольственных товаров – закупочные интервенции, размещение и хранение продовольственных товаров в региональном стабилизационном фонде продовольственных товаров;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сельскохозяйственный товаропроизводитель (далее – сельхозтоваропроизводитель) – физическое или юридическое лицо, занимающиеся производством сельскохозяйственной продукции;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закупочные интервенции – мероприятия по приобретению специализированными организациями социально - значимых продовольственных товаров при снижении цен на территории области Жетісу, введении чрезвычайного положения на территории Республики Казахстан, а также в рамках поручений Президента Республики Казахстан, Правительства Республики Казахстан или Премьер-Министра Республики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товарные интервенции – мероприятия по реализации продовольственных товаров на внутреннем рынке из региональных стабилизационных фондов продовольственных товаров, осуществляемые в целях стабилизации внутреннего рынка при росте цен;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фиксированная цена – цена социально значимого продовольственного товара с учетом затрат на производство/закуп, хранение, естественной убыли (усушки), доставки до места назначения, а также маржинального дохода от себестоимости продукции;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форвард – производный финансовый инструмент, покупатель (или продавец) которого берет на себя обязательство по истечении определенного срока купить (или продать) базовый актив на согласованных условиях в будущем;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предельная торговая надбавка – торговая надбавка, формируемая для определения цены при реализации субъектами внутренней торговли продовольственных товаров конечным потребителям.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Механизмы стабилизации цен на социально - значимые продовольственные товары реализуются в соответствии с Правилами реализации механизмов стабилизации цен на социально - значимые продовольственные товары.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эффективного и своевременного применения механизмов стабилизации цен на социально - значимые продовольственные товары аким области Жетісу, образует Комиссию по обеспечению реализации механизмов стабилизации цен на социально - значимые продовольственные товары (далее – Комиссия) и утверждает ее состав.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Председателем Комиссии является заместитель акима области Жетісу, членами Комиссии являются сотрудники управлений (отделов) предпринимательства, торговли и сельского хозяйства, а также представители объединений субъектов частного предпринимательства и общественных организаций. Комиссия осуществляет свою деятельность на постоянной основе.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Количественный состав Комиссии должен быть нечетным и составлять не менее девяти человек. При этом две трети членов Комиссии должны являться представителями объединений субъектов частного предпринимательства и общественных организаций. Секретарь Комиссии не является ее членом.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компетенции Комиссии относятся: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решения о реализации механизмов стабилизации цен на социально - значимые продовольственные товары на территории области Жетісу;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перечня продовольственных товаров, закупаемых в региональный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субъекта предпринимательства для выдачи займа в соответствии с Правилами реализации механизмов стабилизации цен на социально - значимые продовольственные товары;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предложений специализированной организации по определению предельной торговой надбавки на социально - значимые продовольственные товары.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Образование и организацию работы Комиссии обеспечивает местный исполнительный орган области Жетісу.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реализации механизмов стабилизации цен на социально - значимые продовольственные товары акиматом области Жетісу осуществляется закуп услуг у специализированных организаций, реализующих механизмы стабилизации цен на социально - значимые продовольственные товары, за исключением мер по установлению предельных цен на социально - значимые продовольственные товары, путем заключения договора о реализации механизмов стабилизации цен на социально - значимые продовольственные товары.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 истечения срока действия договора о реализации механизмов стабилизации цен на социально - значимые продовольственные товары на трехлетний период акимат области Жетісу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упразднения стабилизационного фонда, специализированная организация обеспечивает возврат бюджетных средств, использованных для закупа продовольственных товаров в местный бюджет.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решению специализированной организации реализация продовольственных товаров осуществлена по ценам ниже закупочных, то возврат суммы осуществляется за минусом разницы цены закупа и реализации.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Накладные, коммунальные и прочие расходы специализированной организации, возникшие при использовании стабилизационного фонда, ежегодно покрываются за счет разницы между фиксированной и рыночной ценами на продовольственные товары.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специализированных организаций, реализующих механизмы стабилизации цен на социально - значимые продовольственные товары, за исключением мер по установлению предельных цен на социально - значимые продовольственные товары (далее – специализированная организация), утверждается уполномоченным органом в области развития агропромышленного комплекса в соответствии с подпунктом 4-1) пункта 1 статьи 6 Закона.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Специализированная организация представляет в акимат области Жетісу информацию о ходе реализации механизмов стабилизации цен на социально - значимые продовольственные товары по форме согласно приложению к настоящим Правилам посредством электронного документооборота, почтовой связи, либо нарочно через канцелярию акимата области Жетісу.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области Жетісу представляет в министерства сельского хозяйства и торговли и интеграции Республики Казахстан информацию о ходе реализации механизмов стабилизации цен на социально - значимые продовольственные товары по форме согласно приложению к настоящим Правилам посредством электронного документооборота.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реализации механизмов по стабилизации цен на социально - значимые продовольственные товары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стабилизации рынка социально - значимых продовольственных товаров акиматом области Жетісу реализуются следующие механизмы стабилизации цен на социально - значимые продовольственные товары: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стабилизационных фондов;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займа субъектам предпринимательства.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Источником финансирования реализации механизмов стабилизации цен на социально - значимые продовольственные товары являются денежные средства, выделяемые акиматом области Жетісу, в том числе, выделенные ранее на формирование региональных стабилизационных фондов продовольственных товаров.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рамках формирования регионального стабилизационного фонда продовольственных товаров финансирование сельхозтоваропроизводителей для производства овощной продукции, а также перерабатывающих предприятий для производства крупы гречневой (ядрицы), риса шлифованного (круглозерного), масла подсолнечного, муки пшеничной первого сорта и сахара белого – сахара песка осуществляется с применением форварда с установлением фиксированной цены.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сельхозтоваропроизводителей для производства овощной продукции и перерабатывающих предприятий для производства крупы гречневой (ядрицы), рис шлифованного (круглозерного), масла подсолнечного, муки пшеничной первого сорта и сахара белого – сахара-песка осуществляется на условиях предварительной оплаты в размере не более 70 (семидесяти) процентов от общей суммы форвардного договора и окончательного расчета после поставки продукции.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Объем овощной продукции, приобретаемой в рамках форвардных договоров, формируется до 50 процентов от трехмесячной потребности населения (городского или общего) области Жетісу, на основе регионального спроса в соответствии с решением Комиссии.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Специализированная организация осуществляет финансирование сельхозтоваропроизводителей в рамках форвардных договоров: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2023 года для производства овощной продукции осеннего урожая 2024 года и обеспечения населения овощной продукцией в зимне-весенний период 2025 года.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2024 года и последующие годы финансирование сельхозтоваропроизводителей для производства овощной продукции осуществляется в следующие сроки: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августа текущего финансового года для обеспечения населения овощной продукцией в весенне-летний период следующего года.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текущего финансового года для обеспечения населения овощной продукцией в зимне-весенний период следующего года;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Специализированной организацией осуществляется хранение овощной продукции до начала реализации у сельхозтоваропроизводителей или на других складах. Расчет затрат на хранение производится на основе данных акимата области Жетісу о средней стоимости хранения в регионе в аналогичных типах хранения.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Поставка овощной продукции в рамках реализации механизмов стабилизации цен на социально - значимые продовольственные товары осуществляется на основании графика, формируемого специализированной организацией совместно с акиматом области Жетісу в период межсезонья (зимне-весенний период: февраль, март, апрель; весенне-летний период: май, июнь, июль), либо в другие периоды в случае необходимости оказания регулирующего воздействия на внутренний рынок.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Специализированная организация совместно с акиматом области Жетісу осуществляют мониторинг деятельности сельхозтоваропроизводителей с выездом на поле, на всех этапах цикла производства овощной продукции с момента заключения форвардного договора.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Социально - значимые продовольственные товары, приобретаемые в рамках механизмов стабилизации цен на социально - значимые продовольственные товары, должны соответствовать требованиям к безопасности пищевой продукции при ее хранении, транспортировке и реализации согласно статьям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безопасности пищевой продукции".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Особенности (детали) реализации механизмов стабилизации цен на социально-значимые продовольственные товары, не регламентированные Типовыми правилами реализации механизмов стабилизации цен на социально -значимые продовольственные товары, определяются настоящими Правилами.</w:t>
      </w:r>
    </w:p>
    <w:bookmarkEnd w:id="55"/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деятельности стабилизационных фондов продовольственных товаров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Деятельность стабилизационных фондов продовольственных товаров осуществляется путем формирования и использования региональных стабилизационных фондов.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целях реализации механизма по формированию и использованию стабилизационного фонда продовольственных товаров Комиссия определяет перечень социально - значимых продовольственных товаров, закупаемых в региональный стабилизационный фонд продовольственных товаров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(плановых), прогнозном урожае, сложившихся ценах за прошедший календарный год, иных сведений, а также предельную торговую надбавку.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формировании региональных стабилизационных фондов продовольственных товаров 70 (семьдесят) процентов бюджетных средств направляются на финансирование сельхозтоваропроизводителей и перерабатывающих предприятий в рамках форвардных договоров.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Перечень социально - значимых продовольственных товаров, необходимых для закупа в региональный стабилизационный фонд продовольственных товаров формируется из перечня социально - значимых продовольственных товаров, утвержденного приказом Заместителя Премьер-Министра – Министра торговли и интеграции Республики Казахстан от 11 мая 2023 года </w:t>
      </w:r>
      <w:r>
        <w:rPr>
          <w:rFonts w:ascii="Times New Roman"/>
          <w:b w:val="false"/>
          <w:i w:val="false"/>
          <w:color w:val="000000"/>
          <w:sz w:val="28"/>
        </w:rPr>
        <w:t>№ 166-НҚ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32474).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Предельная торговая надбавка на социально - значимые продовольственные товары, реализуемые специализированной организацией, формируется с учетом удержания цен на 10 или более процентов ниже официальных рыночных значений розничных цен на социально - значимые продовольственные товары, формируемые органами государственной статистики соответствующей области, города республиканского значения, столицы согласно Плану статистических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19 марта 2010 года "О государственной статистике".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Комиссия вносит акиму области Жетісу рекомендации об утверждении перечня закупаемых продовольственных товаров и предельной торговой надбавки по ним.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Акимат области Жетісу на основании рекомендации Комиссии утверждает перечень закупаемых продовольственных товаров и предельную торговую надбавку.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формировании регионального стабилизационного фонда приобретение социально - значимых продовольственных товаров осуществляется непосредственно у производителей, в том числе путем заключения форвардных договоров и офтейк-контрактов. В случае, если производителем напрямую не осуществляется реализация продукции, приобретение социально - значимых продовольственных товаров осуществляется у оптовых поставщиков (дистрибьютеров), специализирующихся на реализации продовольственных товаров.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(объемы производства и обеспеченность продовольственными товарами, их товародвижение, наличие запасов, цен), определяет объемы продовольственных товаров, закупаемых в региональный стабилизационный фонд, и принимает решение о закупочных интервенциях.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Решение специализированной организации о закупочных интервенциях принимается в целях обеспечения эффективного и своевременного применения механизмов стабилизации цен на социально -значимые продовольственные товары.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Специализированная организация принимает решение о проведении товарных интервенций не позднее 2 (двух) рабочих дней в случае повышения уровня цен, при котором необходимо регулирующее воздействие на агропродовольственный рынок.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Освежение регионального стабилизационного фонда осуществляется до истечения сроков хранения продовольственных товаров,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Реализация продовольственных товаров регионального стабилизационного фонда для товарных интервенций, освежения продовольственных товаров осуществляется специализированной организацией через собственные точки сбыта и (или) торговые объекты, реализующие продовольственные товары, а также перерабатывающим предприятиям для производства социально - значимых продовольственных товаров в пределах предельной торговой надбавки.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этом цена готового продовольственного товара, произведенного перерабатывающим предприятием, не превышает его предельно допустимой розничной цены, утвержденной акиматом области Жетісу, и оговаривается в договоре о реализации, заключенном специализированной организацией с перерабатывающим предприятием.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Акимат области Жетісу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информации, официальные сайты местного исполнительного органа и специализированной организации о местонахождении торговых объектов, осуществляющих товарные интервенции, а также о порядке предоставления займа субъектам предпринимательства.</w:t>
      </w:r>
    </w:p>
    <w:bookmarkEnd w:id="73"/>
    <w:bookmarkStart w:name="z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предоставления займа субъектам предпринимательства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Акимат области Жетісу в целях стабилизации цен на социально -значимые продовольственные товары через специализированные организации предоставляют займ субъектам предпринимательства в соответствии с перечнем продовольственных товаров, определяемым Комиссией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(плановых), прогнозном урожае, сложившихся ценах за прошедший календарный год, иных сведений. Предоставление займа осуществляется на условиях возвратности, обеспеченности и платности путем заключения договора займа.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предоставлении займа субъектам предпринимательства 70 (семьдесят) процентов бюджетных средств направляются на финансирование сельхозтоваропроизводителей и перерабатывающих предприятий.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Стабилизация цен обеспечивается путем установления специализированной организацией фиксированных сниженных розничных/оптовых цен на социально - значимые продовольственные товары.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Субъект предпринимательства для выдачи займа определяется Комиссией.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субъектам предпринимательства для предоставления займа в целях стабилизации цен на социально - значимые продовольственные товары устанавливаются следующие единые требования (критерии):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государственной регистрации в качестве юридического лица или индивидуального предпринимателя;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задолженности по налогам и другим обязательным платежам в бюджет и обязательным пенсионным взносам в единый накопительный пенсионный фонд, за исключением случаев, когда срок уплаты отсрочен в соответствии с законодательством Республики Казахстан, на дату рассмотрения полученных документов от субъекта предпринимательства;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просроченной задолженности по кредитам (займам), предоставленным банками второго уровня, организациями, осуществляющими отдельные виды банковских операций;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на праве собственности или ином законном основании (аренда/безвозмездное пользование/доверительное управление) инфраструктурного торгово-логистического комплекса, состоящего из складских помещений и помещений со специальным оборудованием, предназначенных для соответствующего хранения продовольственных товаров и выполнения закупочных, подготовительных, распределительных операций с продовольственными товарами;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в реестре недобросовестных участников государственных закупок;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неисполненных обязательств перед специализированной организацией, а также неисполненных обязательств по исполнительным документам, ограничений и обременений на имущество субъекта предпринимательства;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обеспечения исполнения обязательств в соответствии с пунктом 46 настоящих Правил.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После определения Комиссией субъекта предпринимательства специализированная организация предоставляет займ субъекту предпринимательства.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Субъект предпринимательства предоставляет обеспечение исполнения обязательств по возврату займа специализированной организации. Обеспечение исполнения обязательств предоставляется в виде: залога, банковской гарантии, договора страхования, гарантии/поручительства третьих лиц. Обеспечение исполнения обязательств оформляется в письменной форме, предусмотренной законодательством.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Условия предоставления займа устанавливаются договором займа, заключаемого между специализированной организацией и субъектом предпринимательства.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договорах займа в целях стабилизации цен на социально - значимые продовольственные товары предусматриваются обязательства субъектов предпринимательства по формированию графика реализации социально -значимых продовольственных товаров по согласованию со специализированной организацией, реализации социально - значимых продовольственных товаров по фиксированной цене в полном объеме; предоставлению документов, подтверждающих факт реализации социально - значимых продовольственных товаров.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 или ненадлежащее исполнение условий договора займа в части исполнения обязательств, указанных в настоящем пункте, признается существенным нарушением договора займа.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Займ не предоставляется на рефинансирование просроченной задолженности.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Займ предоставляется только в национальной валюте.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 реализации механизмов стабилизации цен на социально - значимые продовольственные товары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министерства сельского хозяйства и торговли и интеграции Республики Казахстан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ходе реализации механизмов стабилизации цен на социально - значимые продовольственные товары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1-СЗПТ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еженедельно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____________20___года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специализированная организация, реализующая механизмы стабилизации цен на социально -значимые продовольственные товары, за исключением мер по установлению предельных цен на социально - значимые продовольственные товары (далее – специализированная организация), акимат области Жетісу.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специализированными организациями в акимат области Жетісу, еженедельно по средам; акимат области Жетісу в министерства сельского хозяйства и торговли и интеграции Республики Казахстан, еженедельно по четвергам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Закуплены товары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форвардных договоров и офтейк-контрактов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предоставленным займам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товаропроизводители и перерабатывающие предприятия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поставщики (дистрибьютеры), специализирующие на реализации продовольственных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товаропроизводители и перерабатывающие предприятия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поставщики (дистрибьютеры), специализирующие на реализации продовольственных товаров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товаропроизводители и перерабатывающие предприятия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предпринимательства, осуществляющие реализацию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Хлеб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куриное, тысяч 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итог, без учета яиц кур и хлеба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товаров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объем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стабилизационных фондах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форвардных договоров и офтейк-контрактов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предоставленным займам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сбыта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 "Информация о ходе реализации механизмов стабилизации цен на социально - значимые продовольственные товары" приведено в приложении к настоящей форме.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____________________________________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___________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(подпись)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"____" _________ 20___ года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 предназначенной для сбора административных данных "Информация о ходе реализации механизмов стабилизации цен на социально - значимые продовольственные товары"</w:t>
            </w:r>
          </w:p>
        </w:tc>
      </w:tr>
    </w:tbl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 "Информация о ходе реализации механизмов стабилизации цен на социально - значимые продовольственные товары"</w:t>
      </w:r>
    </w:p>
    <w:bookmarkEnd w:id="115"/>
    <w:bookmarkStart w:name="z12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положения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"Информация о ходе реализации механизмов стабилизации цен на социально - значимые продовольственные товары" (далее – Форма).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специализированной организацией, реализующий механизмы стабилизации цен на социально - значимые продовольственные товары, за исключением мер по установлению предельных цен на социально -значимые продовольственные товары (далее – специализированная организация), акиматом области Жетісу.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подписывается руководителем, либо лицом, исполняющим его обязанности, с указанием его фамилии и инициалов. 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предоставляется: 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специализированной организацией в акимат области Жетісу, еженедельно по средам;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области Жетісу в министерства сельского хозяйства и торговли и интеграции Республики Казахстан, еженедельно по четвергам.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123"/>
    <w:bookmarkStart w:name="z13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порядковый номер.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наименование товара.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указываются объем и сумма товаров, закупленных напрямую у сельскохозяйственных товаропроизводителей и перерабатывающих предприятий, в тоннах и тысяч тенге;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указываются объем и сумма товаров, закупленных напрямую у оптовых поставщиков (дистрибьютеров), специализирующихся на реализации продовольственных товаров, в тоннах и тысяч тенге;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указываются объем и сумма товаров, закупленных у сельскохозяйственных товаропроизводителей и перерабатывающих предприятий в рамках форвардных договоров и офтейк-контрактов, в тоннах и тысяч тенге;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указываются объем и сумма товаров, закупленных у оптовых поставщиков (дистрибьютеров), специализирующихся на реализации продовольственных товаров, в рамках форвардных договоров и офтейк-контрактов, в тоннах и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Формы указываются объем и сумма закупленных товаров по займам, предоставленным сельскохозяйственным товаропроизводителям и перерабатывающим предприятиям, в тоннах и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Формы указываются объем и сумма закупленных товаров по займам, предоставленным субъектам предпринимательства, осуществляющим реализацию продовольственных товаров, в тоннах и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Формы указывается количество товаров, имеющихся в наличии в стабилизационных фондах, в тоннах и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Формы указывается количество товаров, имеющихся в наличии в рамках форвардных договоров и офтейк-контрактов, в тоннах и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Формы указывается количество товаров, имеющихся в наличии по предоставленным займам, в тоннах и тысяч тенге;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12 Формы указывается реализованный объем, в тоннах и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13 Формы указывается остаток, в тоннах и тысяч тенге.</w:t>
      </w:r>
    </w:p>
    <w:bookmarkEnd w:id="137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